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73F6" w14:textId="77777777" w:rsidR="006822CD" w:rsidRPr="00B8186E" w:rsidRDefault="00F91E0F" w:rsidP="00C847B8">
      <w:pPr>
        <w:pStyle w:val="Heading1"/>
        <w:spacing w:line="360" w:lineRule="auto"/>
        <w:rPr>
          <w:rFonts w:ascii="Arial" w:hAnsi="Arial" w:cs="Arial"/>
          <w:color w:val="auto"/>
          <w:sz w:val="22"/>
          <w:szCs w:val="22"/>
        </w:rPr>
      </w:pPr>
      <w:r w:rsidRPr="00B8186E">
        <w:rPr>
          <w:rFonts w:ascii="Arial" w:hAnsi="Arial" w:cs="Arial"/>
          <w:color w:val="auto"/>
          <w:sz w:val="22"/>
          <w:szCs w:val="22"/>
        </w:rPr>
        <w:t>Annex I: Vendor Response Form</w:t>
      </w:r>
    </w:p>
    <w:p w14:paraId="5A6083E6" w14:textId="77777777" w:rsidR="006822CD" w:rsidRPr="00B8186E" w:rsidRDefault="00F91E0F" w:rsidP="005F5A76">
      <w:pPr>
        <w:spacing w:line="360" w:lineRule="auto"/>
        <w:rPr>
          <w:rFonts w:ascii="Arial" w:hAnsi="Arial" w:cs="Arial"/>
        </w:rPr>
      </w:pPr>
      <w:r w:rsidRPr="00B8186E">
        <w:rPr>
          <w:rFonts w:ascii="Arial" w:hAnsi="Arial" w:cs="Arial"/>
        </w:rPr>
        <w:t>EOI – Supply of Solar Cold Chain Storage Systems – Fresh Horizons Phase II</w:t>
      </w:r>
    </w:p>
    <w:p w14:paraId="43B0FF19" w14:textId="77777777" w:rsidR="006822CD" w:rsidRPr="00B8186E" w:rsidRDefault="00F91E0F" w:rsidP="005F5A76">
      <w:pPr>
        <w:spacing w:line="360" w:lineRule="auto"/>
        <w:rPr>
          <w:rFonts w:ascii="Arial" w:hAnsi="Arial" w:cs="Arial"/>
        </w:rPr>
      </w:pPr>
      <w:r w:rsidRPr="00B8186E">
        <w:rPr>
          <w:rFonts w:ascii="Arial" w:hAnsi="Arial" w:cs="Arial"/>
        </w:rPr>
        <w:t>Vendors are requested to complete the following form and submit it along with supporting documents as part of their response to the Expression of Interest (EOI). All information must be accurate and supported by evidence where applicable.</w:t>
      </w:r>
    </w:p>
    <w:p w14:paraId="7837352D" w14:textId="77777777" w:rsidR="006822CD" w:rsidRPr="00B8186E" w:rsidRDefault="00F91E0F" w:rsidP="005F5A76">
      <w:pPr>
        <w:pStyle w:val="Heading2"/>
        <w:spacing w:before="0" w:line="360" w:lineRule="auto"/>
        <w:rPr>
          <w:rFonts w:ascii="Arial" w:hAnsi="Arial" w:cs="Arial"/>
          <w:color w:val="auto"/>
          <w:sz w:val="22"/>
          <w:szCs w:val="22"/>
        </w:rPr>
      </w:pPr>
      <w:r w:rsidRPr="00B8186E">
        <w:rPr>
          <w:rFonts w:ascii="Arial" w:hAnsi="Arial" w:cs="Arial"/>
          <w:color w:val="auto"/>
          <w:sz w:val="22"/>
          <w:szCs w:val="22"/>
        </w:rPr>
        <w:t>1. Vendor Information</w:t>
      </w:r>
    </w:p>
    <w:p w14:paraId="67CBABD2" w14:textId="0646564D" w:rsidR="00A15C17" w:rsidRPr="00B8186E" w:rsidRDefault="00F91E0F" w:rsidP="005F5A76">
      <w:pPr>
        <w:spacing w:after="0" w:line="360" w:lineRule="auto"/>
        <w:rPr>
          <w:rFonts w:ascii="Arial" w:hAnsi="Arial" w:cs="Arial"/>
        </w:rPr>
      </w:pPr>
      <w:r w:rsidRPr="00B8186E">
        <w:rPr>
          <w:rFonts w:ascii="Arial" w:hAnsi="Arial" w:cs="Arial"/>
        </w:rPr>
        <w:t>Company Name: ________________________________</w:t>
      </w:r>
    </w:p>
    <w:p w14:paraId="335DE081" w14:textId="49C6D742" w:rsidR="00A15C17" w:rsidRPr="00B8186E" w:rsidRDefault="00A15C17" w:rsidP="005F5A76">
      <w:pPr>
        <w:spacing w:after="0" w:line="360" w:lineRule="auto"/>
        <w:rPr>
          <w:rFonts w:ascii="Arial" w:hAnsi="Arial" w:cs="Arial"/>
        </w:rPr>
      </w:pPr>
      <w:r w:rsidRPr="00B8186E">
        <w:rPr>
          <w:rFonts w:ascii="Arial" w:hAnsi="Arial" w:cs="Arial"/>
        </w:rPr>
        <w:t xml:space="preserve">Company </w:t>
      </w:r>
      <w:r w:rsidR="00B13C1E" w:rsidRPr="00B8186E">
        <w:rPr>
          <w:rFonts w:ascii="Arial" w:hAnsi="Arial" w:cs="Arial"/>
        </w:rPr>
        <w:t>location: _</w:t>
      </w:r>
      <w:r w:rsidRPr="00B8186E">
        <w:rPr>
          <w:rFonts w:ascii="Arial" w:hAnsi="Arial" w:cs="Arial"/>
        </w:rPr>
        <w:t>____________________________</w:t>
      </w:r>
    </w:p>
    <w:p w14:paraId="0CC29B04" w14:textId="77777777" w:rsidR="006822CD" w:rsidRPr="00B8186E" w:rsidRDefault="00F91E0F" w:rsidP="005F5A76">
      <w:pPr>
        <w:spacing w:after="0" w:line="360" w:lineRule="auto"/>
        <w:rPr>
          <w:rFonts w:ascii="Arial" w:hAnsi="Arial" w:cs="Arial"/>
        </w:rPr>
      </w:pPr>
      <w:r w:rsidRPr="00B8186E">
        <w:rPr>
          <w:rFonts w:ascii="Arial" w:hAnsi="Arial" w:cs="Arial"/>
        </w:rPr>
        <w:t>Year of Establishment: __________________________</w:t>
      </w:r>
    </w:p>
    <w:p w14:paraId="20C1950A" w14:textId="77777777" w:rsidR="006822CD" w:rsidRPr="00B8186E" w:rsidRDefault="00F91E0F" w:rsidP="005F5A76">
      <w:pPr>
        <w:spacing w:after="0" w:line="360" w:lineRule="auto"/>
        <w:rPr>
          <w:rFonts w:ascii="Arial" w:hAnsi="Arial" w:cs="Arial"/>
        </w:rPr>
      </w:pPr>
      <w:r w:rsidRPr="00B8186E">
        <w:rPr>
          <w:rFonts w:ascii="Arial" w:hAnsi="Arial" w:cs="Arial"/>
        </w:rPr>
        <w:t>Company Registration Number: ___________________</w:t>
      </w:r>
    </w:p>
    <w:p w14:paraId="3D7F5708" w14:textId="77777777" w:rsidR="006822CD" w:rsidRPr="00B8186E" w:rsidRDefault="00F91E0F" w:rsidP="005F5A76">
      <w:pPr>
        <w:spacing w:after="0" w:line="360" w:lineRule="auto"/>
        <w:rPr>
          <w:rFonts w:ascii="Arial" w:hAnsi="Arial" w:cs="Arial"/>
        </w:rPr>
      </w:pPr>
      <w:r w:rsidRPr="00B8186E">
        <w:rPr>
          <w:rFonts w:ascii="Arial" w:hAnsi="Arial" w:cs="Arial"/>
        </w:rPr>
        <w:t>Address: ______________________________________</w:t>
      </w:r>
    </w:p>
    <w:p w14:paraId="593AA2CC" w14:textId="77777777" w:rsidR="006822CD" w:rsidRPr="00B8186E" w:rsidRDefault="00F91E0F" w:rsidP="005F5A76">
      <w:pPr>
        <w:spacing w:after="0" w:line="360" w:lineRule="auto"/>
        <w:rPr>
          <w:rFonts w:ascii="Arial" w:hAnsi="Arial" w:cs="Arial"/>
        </w:rPr>
      </w:pPr>
      <w:r w:rsidRPr="00B8186E">
        <w:rPr>
          <w:rFonts w:ascii="Arial" w:hAnsi="Arial" w:cs="Arial"/>
        </w:rPr>
        <w:t>Contact Person: _______________________________</w:t>
      </w:r>
    </w:p>
    <w:p w14:paraId="39846498" w14:textId="77777777" w:rsidR="006822CD" w:rsidRPr="00B8186E" w:rsidRDefault="00F91E0F" w:rsidP="005F5A76">
      <w:pPr>
        <w:spacing w:after="0" w:line="360" w:lineRule="auto"/>
        <w:rPr>
          <w:rFonts w:ascii="Arial" w:hAnsi="Arial" w:cs="Arial"/>
        </w:rPr>
      </w:pPr>
      <w:r w:rsidRPr="00B8186E">
        <w:rPr>
          <w:rFonts w:ascii="Arial" w:hAnsi="Arial" w:cs="Arial"/>
        </w:rPr>
        <w:t>Phone Number: _________________________________</w:t>
      </w:r>
    </w:p>
    <w:p w14:paraId="5BB9E01B" w14:textId="53632357" w:rsidR="005F5A76" w:rsidRDefault="00F91E0F" w:rsidP="00C847B8">
      <w:pPr>
        <w:spacing w:after="0" w:line="360" w:lineRule="auto"/>
        <w:rPr>
          <w:rFonts w:ascii="Arial" w:hAnsi="Arial" w:cs="Arial"/>
        </w:rPr>
      </w:pPr>
      <w:r w:rsidRPr="00B8186E">
        <w:rPr>
          <w:rFonts w:ascii="Arial" w:hAnsi="Arial" w:cs="Arial"/>
        </w:rPr>
        <w:t>Email Address: _________________________________</w:t>
      </w:r>
    </w:p>
    <w:p w14:paraId="1282F1FA" w14:textId="77777777" w:rsidR="00C847B8" w:rsidRPr="00B8186E" w:rsidRDefault="00C847B8" w:rsidP="00C847B8">
      <w:pPr>
        <w:spacing w:after="0" w:line="360" w:lineRule="auto"/>
        <w:rPr>
          <w:rFonts w:ascii="Arial" w:hAnsi="Arial" w:cs="Arial"/>
        </w:rPr>
      </w:pPr>
    </w:p>
    <w:p w14:paraId="1C9D9448" w14:textId="77777777" w:rsidR="006822CD" w:rsidRPr="00B8186E" w:rsidRDefault="00F91E0F" w:rsidP="005F5A76">
      <w:pPr>
        <w:pStyle w:val="Heading2"/>
        <w:spacing w:before="0" w:line="360" w:lineRule="auto"/>
        <w:rPr>
          <w:rFonts w:ascii="Arial" w:hAnsi="Arial" w:cs="Arial"/>
          <w:color w:val="auto"/>
          <w:sz w:val="22"/>
          <w:szCs w:val="22"/>
        </w:rPr>
      </w:pPr>
      <w:r w:rsidRPr="00B8186E">
        <w:rPr>
          <w:rFonts w:ascii="Arial" w:hAnsi="Arial" w:cs="Arial"/>
          <w:color w:val="auto"/>
          <w:sz w:val="22"/>
          <w:szCs w:val="22"/>
        </w:rPr>
        <w:t>2. Relevant Experience</w:t>
      </w:r>
    </w:p>
    <w:p w14:paraId="644E4500" w14:textId="77777777" w:rsidR="006822CD" w:rsidRPr="00B8186E" w:rsidRDefault="00F91E0F" w:rsidP="005F5A76">
      <w:pPr>
        <w:spacing w:after="0" w:line="360" w:lineRule="auto"/>
        <w:rPr>
          <w:rFonts w:ascii="Arial" w:hAnsi="Arial" w:cs="Arial"/>
        </w:rPr>
      </w:pPr>
      <w:r w:rsidRPr="00B8186E">
        <w:rPr>
          <w:rFonts w:ascii="Arial" w:hAnsi="Arial" w:cs="Arial"/>
        </w:rPr>
        <w:t>Please list recent contracts/supplies related to solar systems, renewable energy, or cold chain equipment. Attach references or completion certificates where available.</w:t>
      </w:r>
    </w:p>
    <w:p w14:paraId="29BA0FB5" w14:textId="3803133D" w:rsidR="006822CD" w:rsidRPr="00B8186E" w:rsidRDefault="001E2490" w:rsidP="005F5A76">
      <w:pPr>
        <w:spacing w:after="0" w:line="360" w:lineRule="auto"/>
        <w:rPr>
          <w:rFonts w:ascii="Arial" w:hAnsi="Arial" w:cs="Arial"/>
        </w:rPr>
      </w:pPr>
      <w:r w:rsidRPr="00B8186E">
        <w:rPr>
          <w:rFonts w:ascii="Arial" w:hAnsi="Arial" w:cs="Arial"/>
        </w:rPr>
        <w:t xml:space="preserve">2.1 </w:t>
      </w:r>
      <w:r w:rsidR="00F91E0F" w:rsidRPr="00B8186E">
        <w:rPr>
          <w:rFonts w:ascii="Arial" w:hAnsi="Arial" w:cs="Arial"/>
        </w:rPr>
        <w:t>___________________________________________________________________</w:t>
      </w:r>
    </w:p>
    <w:p w14:paraId="61F94C26" w14:textId="7AD1ADAE" w:rsidR="006822CD" w:rsidRPr="00B8186E" w:rsidRDefault="001E2490" w:rsidP="005F5A76">
      <w:pPr>
        <w:spacing w:after="0" w:line="360" w:lineRule="auto"/>
        <w:rPr>
          <w:rFonts w:ascii="Arial" w:hAnsi="Arial" w:cs="Arial"/>
        </w:rPr>
      </w:pPr>
      <w:r w:rsidRPr="00B8186E">
        <w:rPr>
          <w:rFonts w:ascii="Arial" w:hAnsi="Arial" w:cs="Arial"/>
        </w:rPr>
        <w:t xml:space="preserve">2.2 </w:t>
      </w:r>
      <w:r w:rsidR="00F91E0F" w:rsidRPr="00B8186E">
        <w:rPr>
          <w:rFonts w:ascii="Arial" w:hAnsi="Arial" w:cs="Arial"/>
        </w:rPr>
        <w:t>___________________________________________________________________</w:t>
      </w:r>
    </w:p>
    <w:p w14:paraId="33EB2CE4" w14:textId="06D8BC1D" w:rsidR="006822CD" w:rsidRPr="00B8186E" w:rsidRDefault="001E2490" w:rsidP="005F5A76">
      <w:pPr>
        <w:spacing w:after="0" w:line="360" w:lineRule="auto"/>
        <w:rPr>
          <w:rFonts w:ascii="Arial" w:hAnsi="Arial" w:cs="Arial"/>
        </w:rPr>
      </w:pPr>
      <w:r w:rsidRPr="00B8186E">
        <w:rPr>
          <w:rFonts w:ascii="Arial" w:hAnsi="Arial" w:cs="Arial"/>
        </w:rPr>
        <w:t xml:space="preserve">2.3 </w:t>
      </w:r>
      <w:r w:rsidR="00F91E0F" w:rsidRPr="00B8186E">
        <w:rPr>
          <w:rFonts w:ascii="Arial" w:hAnsi="Arial" w:cs="Arial"/>
        </w:rPr>
        <w:t>___________________________________________________________________</w:t>
      </w:r>
    </w:p>
    <w:p w14:paraId="6025ED8F" w14:textId="72A7D42D" w:rsidR="006822CD" w:rsidRPr="00B8186E" w:rsidRDefault="00F91E0F" w:rsidP="005F5A76">
      <w:pPr>
        <w:pStyle w:val="Heading2"/>
        <w:spacing w:line="360" w:lineRule="auto"/>
        <w:rPr>
          <w:rFonts w:ascii="Arial" w:hAnsi="Arial" w:cs="Arial"/>
          <w:color w:val="auto"/>
          <w:sz w:val="22"/>
          <w:szCs w:val="22"/>
        </w:rPr>
      </w:pPr>
      <w:r w:rsidRPr="00B8186E">
        <w:rPr>
          <w:rFonts w:ascii="Arial" w:hAnsi="Arial" w:cs="Arial"/>
          <w:color w:val="auto"/>
          <w:sz w:val="22"/>
          <w:szCs w:val="22"/>
        </w:rPr>
        <w:t xml:space="preserve">3. Technical </w:t>
      </w:r>
      <w:r w:rsidR="00740865" w:rsidRPr="00B8186E">
        <w:rPr>
          <w:rFonts w:ascii="Arial" w:hAnsi="Arial" w:cs="Arial"/>
          <w:color w:val="auto"/>
          <w:sz w:val="22"/>
          <w:szCs w:val="22"/>
        </w:rPr>
        <w:t xml:space="preserve">and Financial </w:t>
      </w:r>
      <w:r w:rsidRPr="00B8186E">
        <w:rPr>
          <w:rFonts w:ascii="Arial" w:hAnsi="Arial" w:cs="Arial"/>
          <w:color w:val="auto"/>
          <w:sz w:val="22"/>
          <w:szCs w:val="22"/>
        </w:rPr>
        <w:t>Proposal</w:t>
      </w:r>
    </w:p>
    <w:p w14:paraId="2A1772C6" w14:textId="77777777" w:rsidR="006822CD" w:rsidRPr="00B8186E" w:rsidRDefault="00F91E0F" w:rsidP="005F5A76">
      <w:pPr>
        <w:spacing w:line="360" w:lineRule="auto"/>
        <w:rPr>
          <w:rFonts w:ascii="Arial" w:hAnsi="Arial" w:cs="Arial"/>
        </w:rPr>
      </w:pPr>
      <w:r w:rsidRPr="00B8186E">
        <w:rPr>
          <w:rFonts w:ascii="Arial" w:hAnsi="Arial" w:cs="Arial"/>
        </w:rPr>
        <w:t>Please provide technical specifications for the proposed solar cold chain system, including brand, model, and performance details.</w:t>
      </w:r>
    </w:p>
    <w:p w14:paraId="1094E93B" w14:textId="76216E77" w:rsidR="00DF02F2" w:rsidRPr="00B8186E" w:rsidRDefault="00DF02F2" w:rsidP="005F5A76">
      <w:pPr>
        <w:spacing w:line="360" w:lineRule="auto"/>
        <w:rPr>
          <w:rFonts w:ascii="Arial" w:hAnsi="Arial" w:cs="Arial"/>
        </w:rPr>
      </w:pPr>
      <w:r w:rsidRPr="00B8186E">
        <w:rPr>
          <w:rFonts w:ascii="Arial" w:hAnsi="Arial" w:cs="Arial"/>
          <w:b/>
          <w:bCs/>
        </w:rPr>
        <w:t>Product 1</w:t>
      </w:r>
      <w:r w:rsidRPr="00B8186E">
        <w:rPr>
          <w:rFonts w:ascii="Arial" w:hAnsi="Arial" w:cs="Arial"/>
        </w:rPr>
        <w:t xml:space="preserve"> </w:t>
      </w:r>
    </w:p>
    <w:p w14:paraId="609AD804" w14:textId="398A7AC7" w:rsidR="006822CD" w:rsidRPr="0011162E" w:rsidRDefault="00F91E0F" w:rsidP="005F5A76">
      <w:pPr>
        <w:spacing w:after="0" w:line="360" w:lineRule="auto"/>
        <w:rPr>
          <w:rFonts w:ascii="Arial" w:hAnsi="Arial" w:cs="Arial"/>
        </w:rPr>
      </w:pPr>
      <w:r w:rsidRPr="0011162E">
        <w:rPr>
          <w:rFonts w:ascii="Arial" w:hAnsi="Arial" w:cs="Arial"/>
        </w:rPr>
        <w:t>Freezer(s): _______</w:t>
      </w:r>
      <w:r w:rsidR="00DF02F2" w:rsidRPr="0011162E">
        <w:rPr>
          <w:rFonts w:ascii="Arial" w:hAnsi="Arial" w:cs="Arial"/>
        </w:rPr>
        <w:t>________________________</w:t>
      </w:r>
      <w:r w:rsidR="00973B15" w:rsidRPr="0011162E">
        <w:rPr>
          <w:rFonts w:ascii="Arial" w:hAnsi="Arial" w:cs="Arial"/>
        </w:rPr>
        <w:t>liter</w:t>
      </w:r>
      <w:r w:rsidR="00980945" w:rsidRPr="0011162E">
        <w:rPr>
          <w:rFonts w:ascii="Arial" w:hAnsi="Arial" w:cs="Arial"/>
        </w:rPr>
        <w:t>s</w:t>
      </w:r>
    </w:p>
    <w:p w14:paraId="2F5DF33C" w14:textId="77777777" w:rsidR="006822CD" w:rsidRPr="0011162E" w:rsidRDefault="00F91E0F" w:rsidP="005F5A76">
      <w:pPr>
        <w:spacing w:after="0" w:line="360" w:lineRule="auto"/>
        <w:rPr>
          <w:rFonts w:ascii="Arial" w:hAnsi="Arial" w:cs="Arial"/>
        </w:rPr>
      </w:pPr>
      <w:r w:rsidRPr="0011162E">
        <w:rPr>
          <w:rFonts w:ascii="Arial" w:hAnsi="Arial" w:cs="Arial"/>
        </w:rPr>
        <w:t>Solar Panels: _________________________________</w:t>
      </w:r>
    </w:p>
    <w:p w14:paraId="42492036" w14:textId="77777777" w:rsidR="006822CD" w:rsidRPr="0011162E" w:rsidRDefault="00F91E0F" w:rsidP="005F5A76">
      <w:pPr>
        <w:spacing w:after="0" w:line="360" w:lineRule="auto"/>
        <w:rPr>
          <w:rFonts w:ascii="Arial" w:hAnsi="Arial" w:cs="Arial"/>
        </w:rPr>
      </w:pPr>
      <w:r w:rsidRPr="0011162E">
        <w:rPr>
          <w:rFonts w:ascii="Arial" w:hAnsi="Arial" w:cs="Arial"/>
        </w:rPr>
        <w:t>Batteries: ____________________________________</w:t>
      </w:r>
    </w:p>
    <w:p w14:paraId="0A65822D" w14:textId="77777777" w:rsidR="006822CD" w:rsidRPr="0011162E" w:rsidRDefault="00F91E0F" w:rsidP="005F5A76">
      <w:pPr>
        <w:spacing w:after="0" w:line="360" w:lineRule="auto"/>
        <w:rPr>
          <w:rFonts w:ascii="Arial" w:hAnsi="Arial" w:cs="Arial"/>
        </w:rPr>
      </w:pPr>
      <w:r w:rsidRPr="0011162E">
        <w:rPr>
          <w:rFonts w:ascii="Arial" w:hAnsi="Arial" w:cs="Arial"/>
        </w:rPr>
        <w:t>MPPT Controller: ______________________________</w:t>
      </w:r>
    </w:p>
    <w:p w14:paraId="733FA18E" w14:textId="77777777" w:rsidR="006822CD" w:rsidRPr="0011162E" w:rsidRDefault="00F91E0F" w:rsidP="005F5A76">
      <w:pPr>
        <w:spacing w:after="0" w:line="360" w:lineRule="auto"/>
        <w:rPr>
          <w:rFonts w:ascii="Arial" w:hAnsi="Arial" w:cs="Arial"/>
        </w:rPr>
      </w:pPr>
      <w:r w:rsidRPr="0011162E">
        <w:rPr>
          <w:rFonts w:ascii="Arial" w:hAnsi="Arial" w:cs="Arial"/>
        </w:rPr>
        <w:t>Galvanized Wire (10m): _________________________</w:t>
      </w:r>
    </w:p>
    <w:p w14:paraId="6B25C10A" w14:textId="77777777" w:rsidR="006822CD" w:rsidRPr="0011162E" w:rsidRDefault="00F91E0F" w:rsidP="005F5A76">
      <w:pPr>
        <w:spacing w:after="0" w:line="360" w:lineRule="auto"/>
        <w:rPr>
          <w:rFonts w:ascii="Arial" w:hAnsi="Arial" w:cs="Arial"/>
        </w:rPr>
      </w:pPr>
      <w:r w:rsidRPr="0011162E">
        <w:rPr>
          <w:rFonts w:ascii="Arial" w:hAnsi="Arial" w:cs="Arial"/>
        </w:rPr>
        <w:t>Metal Base for Solar Panels: ___________________</w:t>
      </w:r>
    </w:p>
    <w:p w14:paraId="7655E937" w14:textId="0CE5E9C0" w:rsidR="00740865" w:rsidRDefault="00740865" w:rsidP="005F5A76">
      <w:pPr>
        <w:spacing w:after="0" w:line="360" w:lineRule="auto"/>
        <w:rPr>
          <w:rFonts w:ascii="Arial" w:hAnsi="Arial" w:cs="Arial"/>
        </w:rPr>
      </w:pPr>
      <w:r w:rsidRPr="0011162E">
        <w:rPr>
          <w:rFonts w:ascii="Arial" w:hAnsi="Arial" w:cs="Arial"/>
        </w:rPr>
        <w:t>Total Cost</w:t>
      </w:r>
      <w:r w:rsidR="00973B15" w:rsidRPr="0011162E">
        <w:rPr>
          <w:rFonts w:ascii="Arial" w:hAnsi="Arial" w:cs="Arial"/>
        </w:rPr>
        <w:t xml:space="preserve"> __________________________________</w:t>
      </w:r>
    </w:p>
    <w:p w14:paraId="53A8AB2E" w14:textId="77777777" w:rsidR="005F5A76" w:rsidRPr="0011162E" w:rsidRDefault="005F5A76" w:rsidP="005F5A76">
      <w:pPr>
        <w:spacing w:after="0" w:line="360" w:lineRule="auto"/>
        <w:rPr>
          <w:rFonts w:ascii="Arial" w:hAnsi="Arial" w:cs="Arial"/>
        </w:rPr>
      </w:pPr>
    </w:p>
    <w:p w14:paraId="24ED555B" w14:textId="417C27F8" w:rsidR="00973B15" w:rsidRPr="0011162E" w:rsidRDefault="00DF02F2" w:rsidP="005F5A76">
      <w:pPr>
        <w:spacing w:after="0" w:line="360" w:lineRule="auto"/>
        <w:rPr>
          <w:rFonts w:ascii="Arial" w:hAnsi="Arial" w:cs="Arial"/>
          <w:b/>
          <w:bCs/>
        </w:rPr>
      </w:pPr>
      <w:r w:rsidRPr="0011162E">
        <w:rPr>
          <w:rFonts w:ascii="Arial" w:hAnsi="Arial" w:cs="Arial"/>
          <w:b/>
          <w:bCs/>
        </w:rPr>
        <w:t xml:space="preserve">Product 2. </w:t>
      </w:r>
    </w:p>
    <w:p w14:paraId="12A42643" w14:textId="46D104D4" w:rsidR="00973B15" w:rsidRPr="0011162E" w:rsidRDefault="00973B15" w:rsidP="005F5A76">
      <w:pPr>
        <w:spacing w:after="0" w:line="360" w:lineRule="auto"/>
        <w:rPr>
          <w:rFonts w:ascii="Arial" w:hAnsi="Arial" w:cs="Arial"/>
        </w:rPr>
      </w:pPr>
      <w:r w:rsidRPr="0011162E">
        <w:rPr>
          <w:rFonts w:ascii="Arial" w:hAnsi="Arial" w:cs="Arial"/>
        </w:rPr>
        <w:t>Freezer(s</w:t>
      </w:r>
      <w:proofErr w:type="gramStart"/>
      <w:r w:rsidRPr="0011162E">
        <w:rPr>
          <w:rFonts w:ascii="Arial" w:hAnsi="Arial" w:cs="Arial"/>
        </w:rPr>
        <w:t>): __</w:t>
      </w:r>
      <w:proofErr w:type="gramEnd"/>
      <w:r w:rsidRPr="0011162E">
        <w:rPr>
          <w:rFonts w:ascii="Arial" w:hAnsi="Arial" w:cs="Arial"/>
        </w:rPr>
        <w:t>_____</w:t>
      </w:r>
      <w:r w:rsidR="00DF02F2" w:rsidRPr="0011162E">
        <w:rPr>
          <w:rFonts w:ascii="Arial" w:hAnsi="Arial" w:cs="Arial"/>
        </w:rPr>
        <w:t xml:space="preserve">_________________liters </w:t>
      </w:r>
    </w:p>
    <w:p w14:paraId="3E5CA4FE" w14:textId="77777777" w:rsidR="00973B15" w:rsidRPr="0011162E" w:rsidRDefault="00973B15" w:rsidP="005F5A76">
      <w:pPr>
        <w:spacing w:after="0" w:line="360" w:lineRule="auto"/>
        <w:rPr>
          <w:rFonts w:ascii="Arial" w:hAnsi="Arial" w:cs="Arial"/>
        </w:rPr>
      </w:pPr>
      <w:r w:rsidRPr="0011162E">
        <w:rPr>
          <w:rFonts w:ascii="Arial" w:hAnsi="Arial" w:cs="Arial"/>
        </w:rPr>
        <w:t>Solar Panels: _________________________________</w:t>
      </w:r>
    </w:p>
    <w:p w14:paraId="03327726" w14:textId="77777777" w:rsidR="00973B15" w:rsidRPr="0011162E" w:rsidRDefault="00973B15" w:rsidP="005F5A76">
      <w:pPr>
        <w:spacing w:after="0" w:line="360" w:lineRule="auto"/>
        <w:rPr>
          <w:rFonts w:ascii="Arial" w:hAnsi="Arial" w:cs="Arial"/>
        </w:rPr>
      </w:pPr>
      <w:r w:rsidRPr="0011162E">
        <w:rPr>
          <w:rFonts w:ascii="Arial" w:hAnsi="Arial" w:cs="Arial"/>
        </w:rPr>
        <w:t>Batteries: ____________________________________</w:t>
      </w:r>
    </w:p>
    <w:p w14:paraId="42119C3C" w14:textId="77777777" w:rsidR="00973B15" w:rsidRPr="0011162E" w:rsidRDefault="00973B15" w:rsidP="005F5A76">
      <w:pPr>
        <w:spacing w:after="0" w:line="360" w:lineRule="auto"/>
        <w:rPr>
          <w:rFonts w:ascii="Arial" w:hAnsi="Arial" w:cs="Arial"/>
        </w:rPr>
      </w:pPr>
      <w:r w:rsidRPr="0011162E">
        <w:rPr>
          <w:rFonts w:ascii="Arial" w:hAnsi="Arial" w:cs="Arial"/>
        </w:rPr>
        <w:t>MPPT Controller: ______________________________</w:t>
      </w:r>
    </w:p>
    <w:p w14:paraId="38A382D1" w14:textId="77777777" w:rsidR="00973B15" w:rsidRPr="0011162E" w:rsidRDefault="00973B15" w:rsidP="005F5A76">
      <w:pPr>
        <w:spacing w:after="0" w:line="360" w:lineRule="auto"/>
        <w:rPr>
          <w:rFonts w:ascii="Arial" w:hAnsi="Arial" w:cs="Arial"/>
        </w:rPr>
      </w:pPr>
      <w:r w:rsidRPr="0011162E">
        <w:rPr>
          <w:rFonts w:ascii="Arial" w:hAnsi="Arial" w:cs="Arial"/>
        </w:rPr>
        <w:t>Galvanized Wire (10m): _________________________</w:t>
      </w:r>
    </w:p>
    <w:p w14:paraId="73DE4E4F" w14:textId="77777777" w:rsidR="00973B15" w:rsidRPr="0011162E" w:rsidRDefault="00973B15" w:rsidP="005F5A76">
      <w:pPr>
        <w:spacing w:after="0" w:line="360" w:lineRule="auto"/>
        <w:rPr>
          <w:rFonts w:ascii="Arial" w:hAnsi="Arial" w:cs="Arial"/>
        </w:rPr>
      </w:pPr>
      <w:r w:rsidRPr="0011162E">
        <w:rPr>
          <w:rFonts w:ascii="Arial" w:hAnsi="Arial" w:cs="Arial"/>
        </w:rPr>
        <w:t>Metal Base for Solar Panels: ___________________</w:t>
      </w:r>
    </w:p>
    <w:p w14:paraId="1F4ED57C" w14:textId="3D39EFCA" w:rsidR="005F5A76" w:rsidRDefault="00973B15" w:rsidP="00C847B8">
      <w:pPr>
        <w:spacing w:after="0" w:line="360" w:lineRule="auto"/>
        <w:rPr>
          <w:rFonts w:ascii="Arial" w:hAnsi="Arial" w:cs="Arial"/>
        </w:rPr>
      </w:pPr>
      <w:r w:rsidRPr="0011162E">
        <w:rPr>
          <w:rFonts w:ascii="Arial" w:hAnsi="Arial" w:cs="Arial"/>
        </w:rPr>
        <w:t>Total Cost __________________________________</w:t>
      </w:r>
    </w:p>
    <w:p w14:paraId="08663099" w14:textId="77777777" w:rsidR="00C847B8" w:rsidRPr="0011162E" w:rsidRDefault="00C847B8" w:rsidP="00C847B8">
      <w:pPr>
        <w:spacing w:after="0" w:line="360" w:lineRule="auto"/>
        <w:rPr>
          <w:rFonts w:ascii="Arial" w:hAnsi="Arial" w:cs="Arial"/>
        </w:rPr>
      </w:pPr>
    </w:p>
    <w:p w14:paraId="193E70DB" w14:textId="4E6A38F5" w:rsidR="00973B15" w:rsidRPr="0011162E" w:rsidRDefault="00CB0C8A" w:rsidP="005F5A76">
      <w:pPr>
        <w:spacing w:after="0" w:line="360" w:lineRule="auto"/>
        <w:rPr>
          <w:rFonts w:ascii="Arial" w:hAnsi="Arial" w:cs="Arial"/>
          <w:b/>
          <w:bCs/>
        </w:rPr>
      </w:pPr>
      <w:r w:rsidRPr="0011162E">
        <w:rPr>
          <w:rFonts w:ascii="Arial" w:hAnsi="Arial" w:cs="Arial"/>
          <w:b/>
          <w:bCs/>
        </w:rPr>
        <w:t>Product 3</w:t>
      </w:r>
    </w:p>
    <w:p w14:paraId="6DBBB2B0" w14:textId="2FC1CDB6" w:rsidR="00973B15" w:rsidRPr="0011162E" w:rsidRDefault="00973B15" w:rsidP="005F5A76">
      <w:pPr>
        <w:spacing w:after="0" w:line="360" w:lineRule="auto"/>
        <w:rPr>
          <w:rFonts w:ascii="Arial" w:hAnsi="Arial" w:cs="Arial"/>
        </w:rPr>
      </w:pPr>
      <w:r w:rsidRPr="0011162E">
        <w:rPr>
          <w:rFonts w:ascii="Arial" w:hAnsi="Arial" w:cs="Arial"/>
        </w:rPr>
        <w:t>Freezer(s): ______________________________</w:t>
      </w:r>
      <w:r w:rsidR="00CB0C8A" w:rsidRPr="0011162E">
        <w:rPr>
          <w:rFonts w:ascii="Arial" w:hAnsi="Arial" w:cs="Arial"/>
        </w:rPr>
        <w:t xml:space="preserve">Liters </w:t>
      </w:r>
    </w:p>
    <w:p w14:paraId="54C303C5" w14:textId="77777777" w:rsidR="00973B15" w:rsidRPr="0011162E" w:rsidRDefault="00973B15" w:rsidP="005F5A76">
      <w:pPr>
        <w:spacing w:after="0" w:line="360" w:lineRule="auto"/>
        <w:rPr>
          <w:rFonts w:ascii="Arial" w:hAnsi="Arial" w:cs="Arial"/>
        </w:rPr>
      </w:pPr>
      <w:r w:rsidRPr="0011162E">
        <w:rPr>
          <w:rFonts w:ascii="Arial" w:hAnsi="Arial" w:cs="Arial"/>
        </w:rPr>
        <w:t>Solar Panels: _________________________________</w:t>
      </w:r>
    </w:p>
    <w:p w14:paraId="587483E4" w14:textId="77777777" w:rsidR="00973B15" w:rsidRPr="0011162E" w:rsidRDefault="00973B15" w:rsidP="005F5A76">
      <w:pPr>
        <w:spacing w:after="0" w:line="360" w:lineRule="auto"/>
        <w:rPr>
          <w:rFonts w:ascii="Arial" w:hAnsi="Arial" w:cs="Arial"/>
        </w:rPr>
      </w:pPr>
      <w:r w:rsidRPr="0011162E">
        <w:rPr>
          <w:rFonts w:ascii="Arial" w:hAnsi="Arial" w:cs="Arial"/>
        </w:rPr>
        <w:t>Batteries: ____________________________________</w:t>
      </w:r>
    </w:p>
    <w:p w14:paraId="08F4AE2E" w14:textId="77777777" w:rsidR="00973B15" w:rsidRPr="0011162E" w:rsidRDefault="00973B15" w:rsidP="005F5A76">
      <w:pPr>
        <w:spacing w:after="0" w:line="360" w:lineRule="auto"/>
        <w:rPr>
          <w:rFonts w:ascii="Arial" w:hAnsi="Arial" w:cs="Arial"/>
        </w:rPr>
      </w:pPr>
      <w:r w:rsidRPr="0011162E">
        <w:rPr>
          <w:rFonts w:ascii="Arial" w:hAnsi="Arial" w:cs="Arial"/>
        </w:rPr>
        <w:t>MPPT Controller: ______________________________</w:t>
      </w:r>
    </w:p>
    <w:p w14:paraId="2DCAC0DA" w14:textId="77777777" w:rsidR="00973B15" w:rsidRPr="0011162E" w:rsidRDefault="00973B15" w:rsidP="005F5A76">
      <w:pPr>
        <w:spacing w:after="0" w:line="360" w:lineRule="auto"/>
        <w:rPr>
          <w:rFonts w:ascii="Arial" w:hAnsi="Arial" w:cs="Arial"/>
        </w:rPr>
      </w:pPr>
      <w:r w:rsidRPr="0011162E">
        <w:rPr>
          <w:rFonts w:ascii="Arial" w:hAnsi="Arial" w:cs="Arial"/>
        </w:rPr>
        <w:t>Galvanized Wire (10m): _________________________</w:t>
      </w:r>
    </w:p>
    <w:p w14:paraId="56553021" w14:textId="77777777" w:rsidR="00973B15" w:rsidRPr="0011162E" w:rsidRDefault="00973B15" w:rsidP="005F5A76">
      <w:pPr>
        <w:spacing w:after="0" w:line="360" w:lineRule="auto"/>
        <w:rPr>
          <w:rFonts w:ascii="Arial" w:hAnsi="Arial" w:cs="Arial"/>
        </w:rPr>
      </w:pPr>
      <w:r w:rsidRPr="0011162E">
        <w:rPr>
          <w:rFonts w:ascii="Arial" w:hAnsi="Arial" w:cs="Arial"/>
        </w:rPr>
        <w:t>Metal Base for Solar Panels: ___________________</w:t>
      </w:r>
    </w:p>
    <w:p w14:paraId="1D244007" w14:textId="77777777" w:rsidR="00973B15" w:rsidRDefault="00973B15" w:rsidP="005F5A76">
      <w:pPr>
        <w:spacing w:after="0" w:line="360" w:lineRule="auto"/>
        <w:rPr>
          <w:rFonts w:ascii="Arial" w:hAnsi="Arial" w:cs="Arial"/>
        </w:rPr>
      </w:pPr>
      <w:r w:rsidRPr="0011162E">
        <w:rPr>
          <w:rFonts w:ascii="Arial" w:hAnsi="Arial" w:cs="Arial"/>
        </w:rPr>
        <w:t>Total Cost __________________________________</w:t>
      </w:r>
    </w:p>
    <w:p w14:paraId="145B2FE7" w14:textId="77777777" w:rsidR="005F5A76" w:rsidRPr="0011162E" w:rsidRDefault="005F5A76" w:rsidP="005F5A76">
      <w:pPr>
        <w:spacing w:after="0" w:line="360" w:lineRule="auto"/>
        <w:rPr>
          <w:rFonts w:ascii="Arial" w:hAnsi="Arial" w:cs="Arial"/>
        </w:rPr>
      </w:pPr>
    </w:p>
    <w:p w14:paraId="0118F03E" w14:textId="1D6D558F" w:rsidR="00973B15" w:rsidRPr="0011162E" w:rsidRDefault="00CB0C8A" w:rsidP="005F5A76">
      <w:pPr>
        <w:spacing w:after="0" w:line="360" w:lineRule="auto"/>
        <w:rPr>
          <w:rFonts w:ascii="Arial" w:hAnsi="Arial" w:cs="Arial"/>
          <w:b/>
          <w:bCs/>
        </w:rPr>
      </w:pPr>
      <w:r w:rsidRPr="0011162E">
        <w:rPr>
          <w:rFonts w:ascii="Arial" w:hAnsi="Arial" w:cs="Arial"/>
          <w:b/>
          <w:bCs/>
        </w:rPr>
        <w:t xml:space="preserve">Product 4 </w:t>
      </w:r>
    </w:p>
    <w:p w14:paraId="25F2C68A" w14:textId="76B74085" w:rsidR="00973B15" w:rsidRPr="0011162E" w:rsidRDefault="00973B15" w:rsidP="005F5A76">
      <w:pPr>
        <w:spacing w:after="0" w:line="360" w:lineRule="auto"/>
        <w:rPr>
          <w:rFonts w:ascii="Arial" w:hAnsi="Arial" w:cs="Arial"/>
        </w:rPr>
      </w:pPr>
      <w:r w:rsidRPr="0011162E">
        <w:rPr>
          <w:rFonts w:ascii="Arial" w:hAnsi="Arial" w:cs="Arial"/>
        </w:rPr>
        <w:t>Freezer(s): __________________________________</w:t>
      </w:r>
      <w:r w:rsidR="00CB0C8A" w:rsidRPr="0011162E">
        <w:rPr>
          <w:rFonts w:ascii="Arial" w:hAnsi="Arial" w:cs="Arial"/>
        </w:rPr>
        <w:t xml:space="preserve"> Liters </w:t>
      </w:r>
    </w:p>
    <w:p w14:paraId="6DB7614A" w14:textId="77777777" w:rsidR="00973B15" w:rsidRPr="0011162E" w:rsidRDefault="00973B15" w:rsidP="005F5A76">
      <w:pPr>
        <w:spacing w:after="0" w:line="360" w:lineRule="auto"/>
        <w:rPr>
          <w:rFonts w:ascii="Arial" w:hAnsi="Arial" w:cs="Arial"/>
        </w:rPr>
      </w:pPr>
      <w:r w:rsidRPr="0011162E">
        <w:rPr>
          <w:rFonts w:ascii="Arial" w:hAnsi="Arial" w:cs="Arial"/>
        </w:rPr>
        <w:t>Solar Panels: _________________________________</w:t>
      </w:r>
    </w:p>
    <w:p w14:paraId="2F1C46D3" w14:textId="77777777" w:rsidR="00973B15" w:rsidRPr="0011162E" w:rsidRDefault="00973B15" w:rsidP="005F5A76">
      <w:pPr>
        <w:spacing w:after="0" w:line="360" w:lineRule="auto"/>
        <w:rPr>
          <w:rFonts w:ascii="Arial" w:hAnsi="Arial" w:cs="Arial"/>
        </w:rPr>
      </w:pPr>
      <w:r w:rsidRPr="0011162E">
        <w:rPr>
          <w:rFonts w:ascii="Arial" w:hAnsi="Arial" w:cs="Arial"/>
        </w:rPr>
        <w:t>Batteries: ____________________________________</w:t>
      </w:r>
    </w:p>
    <w:p w14:paraId="6AD5D8B4" w14:textId="77777777" w:rsidR="00973B15" w:rsidRPr="0011162E" w:rsidRDefault="00973B15" w:rsidP="005F5A76">
      <w:pPr>
        <w:spacing w:after="0" w:line="360" w:lineRule="auto"/>
        <w:rPr>
          <w:rFonts w:ascii="Arial" w:hAnsi="Arial" w:cs="Arial"/>
        </w:rPr>
      </w:pPr>
      <w:r w:rsidRPr="0011162E">
        <w:rPr>
          <w:rFonts w:ascii="Arial" w:hAnsi="Arial" w:cs="Arial"/>
        </w:rPr>
        <w:t>MPPT Controller: ______________________________</w:t>
      </w:r>
    </w:p>
    <w:p w14:paraId="28E7593E" w14:textId="77777777" w:rsidR="00973B15" w:rsidRPr="0011162E" w:rsidRDefault="00973B15" w:rsidP="005F5A76">
      <w:pPr>
        <w:spacing w:after="0" w:line="360" w:lineRule="auto"/>
        <w:rPr>
          <w:rFonts w:ascii="Arial" w:hAnsi="Arial" w:cs="Arial"/>
        </w:rPr>
      </w:pPr>
      <w:r w:rsidRPr="0011162E">
        <w:rPr>
          <w:rFonts w:ascii="Arial" w:hAnsi="Arial" w:cs="Arial"/>
        </w:rPr>
        <w:t>Galvanized Wire (10m): _________________________</w:t>
      </w:r>
    </w:p>
    <w:p w14:paraId="4E577012" w14:textId="77777777" w:rsidR="00973B15" w:rsidRPr="0011162E" w:rsidRDefault="00973B15" w:rsidP="005F5A76">
      <w:pPr>
        <w:spacing w:after="0" w:line="360" w:lineRule="auto"/>
        <w:rPr>
          <w:rFonts w:ascii="Arial" w:hAnsi="Arial" w:cs="Arial"/>
        </w:rPr>
      </w:pPr>
      <w:r w:rsidRPr="0011162E">
        <w:rPr>
          <w:rFonts w:ascii="Arial" w:hAnsi="Arial" w:cs="Arial"/>
        </w:rPr>
        <w:t>Metal Base for Solar Panels: ___________________</w:t>
      </w:r>
    </w:p>
    <w:p w14:paraId="0AE0045E" w14:textId="581CEDA0" w:rsidR="00B8186E" w:rsidRDefault="00973B15" w:rsidP="005F5A76">
      <w:pPr>
        <w:spacing w:after="0" w:line="360" w:lineRule="auto"/>
        <w:rPr>
          <w:rFonts w:ascii="Arial" w:hAnsi="Arial" w:cs="Arial"/>
        </w:rPr>
      </w:pPr>
      <w:r w:rsidRPr="0011162E">
        <w:rPr>
          <w:rFonts w:ascii="Arial" w:hAnsi="Arial" w:cs="Arial"/>
        </w:rPr>
        <w:t>Total Cost __________________________________</w:t>
      </w:r>
    </w:p>
    <w:p w14:paraId="4EEDDABB" w14:textId="77777777" w:rsidR="005F5A76" w:rsidRPr="0011162E" w:rsidRDefault="005F5A76" w:rsidP="005F5A76">
      <w:pPr>
        <w:spacing w:after="0" w:line="360" w:lineRule="auto"/>
        <w:rPr>
          <w:rFonts w:ascii="Arial" w:hAnsi="Arial" w:cs="Arial"/>
        </w:rPr>
      </w:pPr>
    </w:p>
    <w:p w14:paraId="5716EE97" w14:textId="6D103C64" w:rsidR="00B8186E" w:rsidRPr="0011162E" w:rsidRDefault="00B8186E" w:rsidP="005F5A76">
      <w:pPr>
        <w:spacing w:after="0" w:line="360" w:lineRule="auto"/>
        <w:rPr>
          <w:rFonts w:ascii="Arial" w:hAnsi="Arial" w:cs="Arial"/>
          <w:b/>
          <w:bCs/>
        </w:rPr>
      </w:pPr>
      <w:r w:rsidRPr="0011162E">
        <w:rPr>
          <w:rFonts w:ascii="Arial" w:hAnsi="Arial" w:cs="Arial"/>
          <w:b/>
          <w:bCs/>
        </w:rPr>
        <w:t xml:space="preserve">Product 5 </w:t>
      </w:r>
    </w:p>
    <w:p w14:paraId="7C57F660" w14:textId="5F1B056F" w:rsidR="00973B15" w:rsidRPr="0011162E" w:rsidRDefault="00973B15" w:rsidP="005F5A76">
      <w:pPr>
        <w:spacing w:after="0" w:line="360" w:lineRule="auto"/>
        <w:rPr>
          <w:rFonts w:ascii="Arial" w:hAnsi="Arial" w:cs="Arial"/>
        </w:rPr>
      </w:pPr>
      <w:r w:rsidRPr="0011162E">
        <w:rPr>
          <w:rFonts w:ascii="Arial" w:hAnsi="Arial" w:cs="Arial"/>
        </w:rPr>
        <w:t>Freezer(s): _____________________________</w:t>
      </w:r>
    </w:p>
    <w:p w14:paraId="5593B34A" w14:textId="77777777" w:rsidR="00973B15" w:rsidRPr="0011162E" w:rsidRDefault="00973B15" w:rsidP="005F5A76">
      <w:pPr>
        <w:spacing w:after="0" w:line="360" w:lineRule="auto"/>
        <w:rPr>
          <w:rFonts w:ascii="Arial" w:hAnsi="Arial" w:cs="Arial"/>
        </w:rPr>
      </w:pPr>
      <w:r w:rsidRPr="0011162E">
        <w:rPr>
          <w:rFonts w:ascii="Arial" w:hAnsi="Arial" w:cs="Arial"/>
        </w:rPr>
        <w:t>Solar Panels: _________________________________</w:t>
      </w:r>
    </w:p>
    <w:p w14:paraId="1E5205D0" w14:textId="77777777" w:rsidR="00973B15" w:rsidRPr="0011162E" w:rsidRDefault="00973B15" w:rsidP="005F5A76">
      <w:pPr>
        <w:spacing w:after="0" w:line="360" w:lineRule="auto"/>
        <w:rPr>
          <w:rFonts w:ascii="Arial" w:hAnsi="Arial" w:cs="Arial"/>
        </w:rPr>
      </w:pPr>
      <w:r w:rsidRPr="0011162E">
        <w:rPr>
          <w:rFonts w:ascii="Arial" w:hAnsi="Arial" w:cs="Arial"/>
        </w:rPr>
        <w:t>Batteries: ____________________________________</w:t>
      </w:r>
    </w:p>
    <w:p w14:paraId="4BB5AD91" w14:textId="77777777" w:rsidR="00973B15" w:rsidRPr="0011162E" w:rsidRDefault="00973B15" w:rsidP="005F5A76">
      <w:pPr>
        <w:spacing w:after="0" w:line="360" w:lineRule="auto"/>
        <w:rPr>
          <w:rFonts w:ascii="Arial" w:hAnsi="Arial" w:cs="Arial"/>
        </w:rPr>
      </w:pPr>
      <w:r w:rsidRPr="0011162E">
        <w:rPr>
          <w:rFonts w:ascii="Arial" w:hAnsi="Arial" w:cs="Arial"/>
        </w:rPr>
        <w:t>MPPT Controller: ______________________________</w:t>
      </w:r>
    </w:p>
    <w:p w14:paraId="13D06593" w14:textId="77777777" w:rsidR="00973B15" w:rsidRPr="0011162E" w:rsidRDefault="00973B15" w:rsidP="005F5A76">
      <w:pPr>
        <w:spacing w:after="0" w:line="360" w:lineRule="auto"/>
        <w:rPr>
          <w:rFonts w:ascii="Arial" w:hAnsi="Arial" w:cs="Arial"/>
        </w:rPr>
      </w:pPr>
      <w:r w:rsidRPr="0011162E">
        <w:rPr>
          <w:rFonts w:ascii="Arial" w:hAnsi="Arial" w:cs="Arial"/>
        </w:rPr>
        <w:t>Galvanized Wire (10m): _________________________</w:t>
      </w:r>
    </w:p>
    <w:p w14:paraId="3CD58056" w14:textId="77777777" w:rsidR="00973B15" w:rsidRPr="0011162E" w:rsidRDefault="00973B15" w:rsidP="005F5A76">
      <w:pPr>
        <w:spacing w:after="0" w:line="360" w:lineRule="auto"/>
        <w:rPr>
          <w:rFonts w:ascii="Arial" w:hAnsi="Arial" w:cs="Arial"/>
        </w:rPr>
      </w:pPr>
      <w:r w:rsidRPr="0011162E">
        <w:rPr>
          <w:rFonts w:ascii="Arial" w:hAnsi="Arial" w:cs="Arial"/>
        </w:rPr>
        <w:t>Metal Base for Solar Panels: ___________________</w:t>
      </w:r>
    </w:p>
    <w:p w14:paraId="388F7A7C" w14:textId="2F919633" w:rsidR="00973B15" w:rsidRPr="0011162E" w:rsidRDefault="00973B15" w:rsidP="005F5A76">
      <w:pPr>
        <w:spacing w:after="0" w:line="360" w:lineRule="auto"/>
        <w:rPr>
          <w:rFonts w:ascii="Arial" w:hAnsi="Arial" w:cs="Arial"/>
        </w:rPr>
      </w:pPr>
      <w:r w:rsidRPr="0011162E">
        <w:rPr>
          <w:rFonts w:ascii="Arial" w:hAnsi="Arial" w:cs="Arial"/>
        </w:rPr>
        <w:t>Total Cost __________________________________</w:t>
      </w:r>
    </w:p>
    <w:p w14:paraId="321E5324" w14:textId="77777777" w:rsidR="00B8186E" w:rsidRPr="0011162E" w:rsidRDefault="00B8186E" w:rsidP="005F5A76">
      <w:pPr>
        <w:spacing w:after="0" w:line="360" w:lineRule="auto"/>
        <w:rPr>
          <w:rFonts w:ascii="Arial" w:hAnsi="Arial" w:cs="Arial"/>
        </w:rPr>
      </w:pPr>
    </w:p>
    <w:p w14:paraId="226B9199" w14:textId="77777777" w:rsidR="006822CD" w:rsidRPr="0011162E" w:rsidRDefault="00F91E0F" w:rsidP="005F5A76">
      <w:pPr>
        <w:pStyle w:val="Heading2"/>
        <w:spacing w:before="0" w:line="360" w:lineRule="auto"/>
        <w:rPr>
          <w:rFonts w:ascii="Arial" w:hAnsi="Arial" w:cs="Arial"/>
          <w:color w:val="auto"/>
          <w:sz w:val="22"/>
          <w:szCs w:val="22"/>
        </w:rPr>
      </w:pPr>
      <w:r w:rsidRPr="0011162E">
        <w:rPr>
          <w:rFonts w:ascii="Arial" w:hAnsi="Arial" w:cs="Arial"/>
          <w:color w:val="auto"/>
          <w:sz w:val="22"/>
          <w:szCs w:val="22"/>
        </w:rPr>
        <w:t>4. After-Sales Service &amp; Warranty</w:t>
      </w:r>
    </w:p>
    <w:p w14:paraId="13BD62E4" w14:textId="17A78887" w:rsidR="006822CD" w:rsidRPr="0011162E" w:rsidRDefault="00F91E0F" w:rsidP="005F5A76">
      <w:pPr>
        <w:spacing w:after="0" w:line="360" w:lineRule="auto"/>
        <w:rPr>
          <w:rFonts w:ascii="Arial" w:hAnsi="Arial" w:cs="Arial"/>
        </w:rPr>
      </w:pPr>
      <w:r w:rsidRPr="0011162E">
        <w:rPr>
          <w:rFonts w:ascii="Arial" w:hAnsi="Arial" w:cs="Arial"/>
        </w:rPr>
        <w:t xml:space="preserve">Please describe </w:t>
      </w:r>
      <w:r w:rsidR="000C6D6D" w:rsidRPr="0011162E">
        <w:rPr>
          <w:rFonts w:ascii="Arial" w:hAnsi="Arial" w:cs="Arial"/>
        </w:rPr>
        <w:t xml:space="preserve">the </w:t>
      </w:r>
      <w:r w:rsidRPr="0011162E">
        <w:rPr>
          <w:rFonts w:ascii="Arial" w:hAnsi="Arial" w:cs="Arial"/>
        </w:rPr>
        <w:t>warranty terms and after-sales support provided:</w:t>
      </w:r>
    </w:p>
    <w:p w14:paraId="60BFE741" w14:textId="123FA17A" w:rsidR="006822CD" w:rsidRDefault="00F91E0F" w:rsidP="005F5A76">
      <w:pPr>
        <w:spacing w:after="0" w:line="360" w:lineRule="auto"/>
        <w:rPr>
          <w:rFonts w:ascii="Arial" w:hAnsi="Arial" w:cs="Arial"/>
        </w:rPr>
      </w:pPr>
      <w:r w:rsidRPr="0011162E">
        <w:rPr>
          <w:rFonts w:ascii="Arial" w:hAnsi="Arial" w:cs="Arial"/>
        </w:rPr>
        <w:t>_______________________________________________________________________________</w:t>
      </w:r>
      <w:r w:rsidR="00F73870" w:rsidRPr="0011162E">
        <w:rPr>
          <w:rFonts w:ascii="Arial" w:hAnsi="Arial" w:cs="Arial"/>
        </w:rPr>
        <w:t>_______________________________</w:t>
      </w:r>
      <w:r w:rsidR="00DF79FC" w:rsidRPr="0011162E">
        <w:rPr>
          <w:rFonts w:ascii="Arial" w:hAnsi="Arial" w:cs="Arial"/>
        </w:rPr>
        <w:t>____________________________________________________________________________________________________</w:t>
      </w:r>
      <w:r w:rsidR="00C847B8">
        <w:rPr>
          <w:rFonts w:ascii="Arial" w:hAnsi="Arial" w:cs="Arial"/>
        </w:rPr>
        <w:t>__________________________________________</w:t>
      </w:r>
    </w:p>
    <w:p w14:paraId="7C99A857" w14:textId="77777777" w:rsidR="005F5A76" w:rsidRDefault="005F5A76" w:rsidP="005F5A76">
      <w:pPr>
        <w:spacing w:after="0" w:line="360" w:lineRule="auto"/>
        <w:rPr>
          <w:rFonts w:ascii="Arial" w:hAnsi="Arial" w:cs="Arial"/>
        </w:rPr>
      </w:pPr>
    </w:p>
    <w:p w14:paraId="76D27E5A" w14:textId="77777777" w:rsidR="005F5A76" w:rsidRPr="0011162E" w:rsidRDefault="005F5A76" w:rsidP="005F5A76">
      <w:pPr>
        <w:spacing w:after="0" w:line="360" w:lineRule="auto"/>
        <w:rPr>
          <w:rFonts w:ascii="Arial" w:hAnsi="Arial" w:cs="Arial"/>
        </w:rPr>
      </w:pPr>
    </w:p>
    <w:p w14:paraId="1C739C88" w14:textId="2C1FB3C9" w:rsidR="00581FD7" w:rsidRPr="0011162E" w:rsidRDefault="00740865" w:rsidP="005F5A76">
      <w:pPr>
        <w:pStyle w:val="Heading2"/>
        <w:spacing w:before="0" w:line="360" w:lineRule="auto"/>
        <w:rPr>
          <w:rFonts w:ascii="Arial" w:hAnsi="Arial" w:cs="Arial"/>
          <w:color w:val="auto"/>
          <w:sz w:val="22"/>
          <w:szCs w:val="22"/>
        </w:rPr>
      </w:pPr>
      <w:r w:rsidRPr="0011162E">
        <w:rPr>
          <w:rFonts w:ascii="Arial" w:hAnsi="Arial" w:cs="Arial"/>
          <w:color w:val="auto"/>
          <w:sz w:val="22"/>
          <w:szCs w:val="22"/>
        </w:rPr>
        <w:t xml:space="preserve">5. </w:t>
      </w:r>
      <w:r w:rsidR="00581FD7" w:rsidRPr="0011162E">
        <w:rPr>
          <w:rFonts w:ascii="Arial" w:hAnsi="Arial" w:cs="Arial"/>
          <w:color w:val="auto"/>
          <w:sz w:val="22"/>
          <w:szCs w:val="22"/>
        </w:rPr>
        <w:t xml:space="preserve">Capacity </w:t>
      </w:r>
    </w:p>
    <w:p w14:paraId="7328D227" w14:textId="7E1C3F14" w:rsidR="00581FD7" w:rsidRPr="0011162E" w:rsidRDefault="007C27E3" w:rsidP="005F5A76">
      <w:pPr>
        <w:spacing w:after="0" w:line="360" w:lineRule="auto"/>
        <w:rPr>
          <w:rFonts w:ascii="Arial" w:hAnsi="Arial" w:cs="Arial"/>
        </w:rPr>
      </w:pPr>
      <w:r w:rsidRPr="0011162E">
        <w:rPr>
          <w:rFonts w:ascii="Arial" w:hAnsi="Arial" w:cs="Arial"/>
        </w:rPr>
        <w:t xml:space="preserve">How many of each type of product </w:t>
      </w:r>
      <w:proofErr w:type="gramStart"/>
      <w:r w:rsidRPr="0011162E">
        <w:rPr>
          <w:rFonts w:ascii="Arial" w:hAnsi="Arial" w:cs="Arial"/>
        </w:rPr>
        <w:t>you can</w:t>
      </w:r>
      <w:proofErr w:type="gramEnd"/>
      <w:r w:rsidRPr="0011162E">
        <w:rPr>
          <w:rFonts w:ascii="Arial" w:hAnsi="Arial" w:cs="Arial"/>
        </w:rPr>
        <w:t xml:space="preserve"> deliver in one month</w:t>
      </w:r>
      <w:r w:rsidR="00867C7F" w:rsidRPr="0011162E">
        <w:rPr>
          <w:rFonts w:ascii="Arial" w:hAnsi="Arial" w:cs="Arial"/>
        </w:rPr>
        <w:t>?</w:t>
      </w:r>
    </w:p>
    <w:p w14:paraId="0C0FDE04" w14:textId="1EC8DAFF" w:rsidR="007C27E3" w:rsidRPr="0011162E" w:rsidRDefault="009826BE" w:rsidP="005F5A76">
      <w:pPr>
        <w:spacing w:after="0" w:line="360" w:lineRule="auto"/>
        <w:rPr>
          <w:rFonts w:ascii="Arial" w:hAnsi="Arial" w:cs="Arial"/>
        </w:rPr>
      </w:pPr>
      <w:r w:rsidRPr="0011162E">
        <w:rPr>
          <w:rFonts w:ascii="Arial" w:hAnsi="Arial" w:cs="Arial"/>
        </w:rPr>
        <w:t>Product one ___________________</w:t>
      </w:r>
    </w:p>
    <w:p w14:paraId="1F1A1EA2" w14:textId="7C5DB50C" w:rsidR="009826BE" w:rsidRPr="0011162E" w:rsidRDefault="009826BE" w:rsidP="005F5A76">
      <w:pPr>
        <w:spacing w:after="0" w:line="360" w:lineRule="auto"/>
        <w:rPr>
          <w:rFonts w:ascii="Arial" w:hAnsi="Arial" w:cs="Arial"/>
        </w:rPr>
      </w:pPr>
      <w:r w:rsidRPr="0011162E">
        <w:rPr>
          <w:rFonts w:ascii="Arial" w:hAnsi="Arial" w:cs="Arial"/>
        </w:rPr>
        <w:t>Product two ________________</w:t>
      </w:r>
    </w:p>
    <w:p w14:paraId="55027488" w14:textId="2CF8D5A6" w:rsidR="009826BE" w:rsidRPr="0011162E" w:rsidRDefault="009826BE" w:rsidP="005F5A76">
      <w:pPr>
        <w:spacing w:after="0" w:line="360" w:lineRule="auto"/>
        <w:rPr>
          <w:rFonts w:ascii="Arial" w:hAnsi="Arial" w:cs="Arial"/>
        </w:rPr>
      </w:pPr>
      <w:r w:rsidRPr="0011162E">
        <w:rPr>
          <w:rFonts w:ascii="Arial" w:hAnsi="Arial" w:cs="Arial"/>
        </w:rPr>
        <w:t>Product three ________________</w:t>
      </w:r>
    </w:p>
    <w:p w14:paraId="4EE2A7BC" w14:textId="492E60C8" w:rsidR="009826BE" w:rsidRPr="0011162E" w:rsidRDefault="009826BE" w:rsidP="005F5A76">
      <w:pPr>
        <w:spacing w:after="0" w:line="360" w:lineRule="auto"/>
        <w:rPr>
          <w:rFonts w:ascii="Arial" w:hAnsi="Arial" w:cs="Arial"/>
        </w:rPr>
      </w:pPr>
      <w:r w:rsidRPr="0011162E">
        <w:rPr>
          <w:rFonts w:ascii="Arial" w:hAnsi="Arial" w:cs="Arial"/>
        </w:rPr>
        <w:t>Product Four ________________</w:t>
      </w:r>
    </w:p>
    <w:p w14:paraId="3F4DF75D" w14:textId="3365FE83" w:rsidR="009826BE" w:rsidRDefault="009826BE" w:rsidP="005F5A76">
      <w:pPr>
        <w:spacing w:after="0" w:line="360" w:lineRule="auto"/>
      </w:pPr>
      <w:r w:rsidRPr="0011162E">
        <w:rPr>
          <w:rFonts w:ascii="Arial" w:hAnsi="Arial" w:cs="Arial"/>
        </w:rPr>
        <w:t>Product five ________________</w:t>
      </w:r>
      <w:r>
        <w:t xml:space="preserve"> </w:t>
      </w:r>
    </w:p>
    <w:p w14:paraId="15257307" w14:textId="77777777" w:rsidR="005F5A76" w:rsidRDefault="005F5A76" w:rsidP="005F5A76">
      <w:pPr>
        <w:spacing w:after="0" w:line="360" w:lineRule="auto"/>
      </w:pPr>
    </w:p>
    <w:p w14:paraId="4C336FA1" w14:textId="0D89DF5A" w:rsidR="006822CD" w:rsidRPr="00B8186E" w:rsidRDefault="00581FD7" w:rsidP="005F5A76">
      <w:pPr>
        <w:pStyle w:val="Heading2"/>
        <w:spacing w:before="0" w:line="360" w:lineRule="auto"/>
        <w:rPr>
          <w:rFonts w:ascii="Arial" w:hAnsi="Arial" w:cs="Arial"/>
          <w:color w:val="auto"/>
          <w:sz w:val="22"/>
          <w:szCs w:val="22"/>
        </w:rPr>
      </w:pPr>
      <w:r>
        <w:rPr>
          <w:rFonts w:ascii="Arial" w:hAnsi="Arial" w:cs="Arial"/>
          <w:color w:val="auto"/>
          <w:sz w:val="22"/>
          <w:szCs w:val="22"/>
        </w:rPr>
        <w:t xml:space="preserve">6. </w:t>
      </w:r>
      <w:r w:rsidR="00740865" w:rsidRPr="00B8186E">
        <w:rPr>
          <w:rFonts w:ascii="Arial" w:hAnsi="Arial" w:cs="Arial"/>
          <w:color w:val="auto"/>
          <w:sz w:val="22"/>
          <w:szCs w:val="22"/>
        </w:rPr>
        <w:t>Delivery Timeline</w:t>
      </w:r>
    </w:p>
    <w:p w14:paraId="6C4E44B5" w14:textId="3D7EA88F" w:rsidR="006822CD" w:rsidRDefault="00F91E0F" w:rsidP="005F5A76">
      <w:pPr>
        <w:spacing w:after="0" w:line="360" w:lineRule="auto"/>
        <w:rPr>
          <w:rFonts w:ascii="Arial" w:hAnsi="Arial" w:cs="Arial"/>
        </w:rPr>
      </w:pPr>
      <w:r w:rsidRPr="00B8186E">
        <w:rPr>
          <w:rFonts w:ascii="Arial" w:hAnsi="Arial" w:cs="Arial"/>
        </w:rPr>
        <w:t>Proposed delivery and installation timeline: ____________________________</w:t>
      </w:r>
      <w:r w:rsidR="00F73870">
        <w:rPr>
          <w:rFonts w:ascii="Arial" w:hAnsi="Arial" w:cs="Arial"/>
        </w:rPr>
        <w:t>______</w:t>
      </w:r>
    </w:p>
    <w:p w14:paraId="6EA18ED7" w14:textId="77777777" w:rsidR="005F5A76" w:rsidRPr="00B8186E" w:rsidRDefault="005F5A76" w:rsidP="005F5A76">
      <w:pPr>
        <w:spacing w:after="0" w:line="360" w:lineRule="auto"/>
        <w:rPr>
          <w:rFonts w:ascii="Arial" w:hAnsi="Arial" w:cs="Arial"/>
        </w:rPr>
      </w:pPr>
    </w:p>
    <w:p w14:paraId="11AED010" w14:textId="21B3FB01" w:rsidR="006822CD" w:rsidRPr="00B8186E" w:rsidRDefault="00581FD7" w:rsidP="005F5A76">
      <w:pPr>
        <w:pStyle w:val="Heading2"/>
        <w:spacing w:before="0" w:line="360" w:lineRule="auto"/>
        <w:rPr>
          <w:rFonts w:ascii="Arial" w:hAnsi="Arial" w:cs="Arial"/>
          <w:color w:val="auto"/>
          <w:sz w:val="22"/>
          <w:szCs w:val="22"/>
        </w:rPr>
      </w:pPr>
      <w:r>
        <w:rPr>
          <w:rFonts w:ascii="Arial" w:hAnsi="Arial" w:cs="Arial"/>
          <w:color w:val="auto"/>
          <w:sz w:val="22"/>
          <w:szCs w:val="22"/>
        </w:rPr>
        <w:t>7</w:t>
      </w:r>
      <w:r w:rsidR="00740865" w:rsidRPr="00B8186E">
        <w:rPr>
          <w:rFonts w:ascii="Arial" w:hAnsi="Arial" w:cs="Arial"/>
          <w:color w:val="auto"/>
          <w:sz w:val="22"/>
          <w:szCs w:val="22"/>
        </w:rPr>
        <w:t>. Declaration</w:t>
      </w:r>
    </w:p>
    <w:p w14:paraId="7A70B679" w14:textId="77777777" w:rsidR="006822CD" w:rsidRDefault="00F91E0F" w:rsidP="005F5A76">
      <w:pPr>
        <w:spacing w:after="0" w:line="360" w:lineRule="auto"/>
        <w:rPr>
          <w:rFonts w:ascii="Arial" w:hAnsi="Arial" w:cs="Arial"/>
        </w:rPr>
      </w:pPr>
      <w:r w:rsidRPr="00B8186E">
        <w:rPr>
          <w:rFonts w:ascii="Arial" w:hAnsi="Arial" w:cs="Arial"/>
        </w:rPr>
        <w:t>I hereby declare that the information provided is accurate and complete. I understand that any false information may result in disqualification.</w:t>
      </w:r>
    </w:p>
    <w:p w14:paraId="7F1E9222" w14:textId="77777777" w:rsidR="00C847B8" w:rsidRPr="00B8186E" w:rsidRDefault="00C847B8" w:rsidP="005F5A76">
      <w:pPr>
        <w:spacing w:after="0" w:line="360" w:lineRule="auto"/>
        <w:rPr>
          <w:rFonts w:ascii="Arial" w:hAnsi="Arial" w:cs="Arial"/>
        </w:rPr>
      </w:pPr>
    </w:p>
    <w:p w14:paraId="511536CB" w14:textId="6FBC80EB" w:rsidR="006822CD" w:rsidRPr="00B8186E" w:rsidRDefault="00F91E0F" w:rsidP="005F5A76">
      <w:pPr>
        <w:spacing w:after="0" w:line="360" w:lineRule="auto"/>
        <w:rPr>
          <w:rFonts w:ascii="Arial" w:hAnsi="Arial" w:cs="Arial"/>
        </w:rPr>
      </w:pPr>
      <w:r w:rsidRPr="00B8186E">
        <w:rPr>
          <w:rFonts w:ascii="Arial" w:hAnsi="Arial" w:cs="Arial"/>
        </w:rPr>
        <w:t>Name: ____________________________     Signature: ______________________</w:t>
      </w:r>
    </w:p>
    <w:p w14:paraId="70B554A7" w14:textId="77777777" w:rsidR="00C847B8" w:rsidRDefault="00C847B8" w:rsidP="005F5A76">
      <w:pPr>
        <w:spacing w:after="0" w:line="360" w:lineRule="auto"/>
        <w:rPr>
          <w:rFonts w:ascii="Arial" w:hAnsi="Arial" w:cs="Arial"/>
        </w:rPr>
      </w:pPr>
    </w:p>
    <w:p w14:paraId="35E3E6E2" w14:textId="34EFDB1A" w:rsidR="006822CD" w:rsidRPr="00B8186E" w:rsidRDefault="00F91E0F" w:rsidP="005F5A76">
      <w:pPr>
        <w:spacing w:after="0" w:line="360" w:lineRule="auto"/>
        <w:rPr>
          <w:rFonts w:ascii="Arial" w:hAnsi="Arial" w:cs="Arial"/>
        </w:rPr>
      </w:pPr>
      <w:r w:rsidRPr="00B8186E">
        <w:rPr>
          <w:rFonts w:ascii="Arial" w:hAnsi="Arial" w:cs="Arial"/>
        </w:rPr>
        <w:t>Date: ____________________________</w:t>
      </w:r>
    </w:p>
    <w:p w14:paraId="204438D8" w14:textId="744575DB" w:rsidR="00A77DFA" w:rsidRPr="00B8186E" w:rsidRDefault="00A77DFA" w:rsidP="005F5A76">
      <w:pPr>
        <w:spacing w:line="360" w:lineRule="auto"/>
        <w:rPr>
          <w:rFonts w:ascii="Arial" w:hAnsi="Arial" w:cs="Arial"/>
        </w:rPr>
      </w:pPr>
      <w:r w:rsidRPr="00B8186E">
        <w:rPr>
          <w:rFonts w:ascii="Arial" w:hAnsi="Arial" w:cs="Arial"/>
        </w:rPr>
        <w:br w:type="page"/>
      </w:r>
    </w:p>
    <w:p w14:paraId="7DB3982D" w14:textId="39654C35" w:rsidR="00A77DFA" w:rsidRPr="00C847B8" w:rsidRDefault="00A77DFA" w:rsidP="00C847B8">
      <w:pPr>
        <w:bidi/>
        <w:spacing w:line="360" w:lineRule="auto"/>
        <w:jc w:val="center"/>
        <w:rPr>
          <w:rFonts w:ascii="Arial" w:hAnsi="Arial" w:cs="Arial"/>
          <w:b/>
          <w:bCs/>
          <w:u w:val="single"/>
        </w:rPr>
      </w:pPr>
      <w:r w:rsidRPr="00C847B8">
        <w:rPr>
          <w:rFonts w:ascii="Arial" w:hAnsi="Arial" w:cs="Arial"/>
          <w:b/>
          <w:bCs/>
          <w:u w:val="single"/>
          <w:rtl/>
        </w:rPr>
        <w:lastRenderedPageBreak/>
        <w:t>نموذج رد المورد</w:t>
      </w:r>
    </w:p>
    <w:p w14:paraId="7EBE0023" w14:textId="777D6D32" w:rsidR="00A77DFA" w:rsidRPr="00B8186E" w:rsidRDefault="00A77DFA" w:rsidP="00C847B8">
      <w:pPr>
        <w:bidi/>
        <w:spacing w:line="360" w:lineRule="auto"/>
        <w:jc w:val="center"/>
        <w:rPr>
          <w:rFonts w:ascii="Arial" w:hAnsi="Arial" w:cs="Arial"/>
          <w:b/>
          <w:bCs/>
        </w:rPr>
      </w:pPr>
      <w:r w:rsidRPr="00B8186E">
        <w:rPr>
          <w:rFonts w:ascii="Arial" w:hAnsi="Arial" w:cs="Arial"/>
          <w:b/>
          <w:bCs/>
          <w:rtl/>
        </w:rPr>
        <w:t xml:space="preserve">إبداء الاهتمام - توريد أنظمة تخزين الطاقة الشمسية بسلسلة التبريد - المرحلة الثانية من مشروع فريش </w:t>
      </w:r>
      <w:proofErr w:type="spellStart"/>
      <w:r w:rsidRPr="00B8186E">
        <w:rPr>
          <w:rFonts w:ascii="Arial" w:hAnsi="Arial" w:cs="Arial"/>
          <w:b/>
          <w:bCs/>
          <w:rtl/>
        </w:rPr>
        <w:t>هورايزونز</w:t>
      </w:r>
      <w:proofErr w:type="spellEnd"/>
    </w:p>
    <w:p w14:paraId="2462CDA1" w14:textId="7E29636B" w:rsidR="00A77DFA" w:rsidRPr="00B8186E" w:rsidRDefault="00A77DFA" w:rsidP="00C847B8">
      <w:pPr>
        <w:bidi/>
        <w:spacing w:line="360" w:lineRule="auto"/>
        <w:rPr>
          <w:rFonts w:ascii="Arial" w:hAnsi="Arial" w:cs="Arial"/>
          <w:b/>
          <w:bCs/>
        </w:rPr>
      </w:pPr>
      <w:r w:rsidRPr="00B8186E">
        <w:rPr>
          <w:rFonts w:ascii="Arial" w:hAnsi="Arial" w:cs="Arial"/>
          <w:b/>
          <w:bCs/>
          <w:rtl/>
        </w:rPr>
        <w:t>يُرجى من الموردين تعبئة النموذج التالي وتقديمه مع المستندات الداعمة كجزء من ردهم على طلب إبداء الاهتمام. يجب أن تكون جميع المعلومات دقيقة ومدعمة بالأدلة عند الاقتضاء.</w:t>
      </w:r>
    </w:p>
    <w:p w14:paraId="0BA865D3" w14:textId="77777777" w:rsidR="00A77DFA" w:rsidRPr="00B8186E" w:rsidRDefault="00A77DFA" w:rsidP="005F5A76">
      <w:pPr>
        <w:bidi/>
        <w:spacing w:line="360" w:lineRule="auto"/>
        <w:rPr>
          <w:rFonts w:ascii="Arial" w:hAnsi="Arial" w:cs="Arial"/>
          <w:b/>
          <w:bCs/>
          <w:rtl/>
        </w:rPr>
      </w:pPr>
      <w:r w:rsidRPr="00B8186E">
        <w:rPr>
          <w:rFonts w:ascii="Arial" w:hAnsi="Arial" w:cs="Arial"/>
          <w:b/>
          <w:bCs/>
          <w:rtl/>
        </w:rPr>
        <w:t>1. معلومات المورد</w:t>
      </w:r>
    </w:p>
    <w:p w14:paraId="61E0C903" w14:textId="77777777" w:rsidR="00A77DFA" w:rsidRPr="00B8186E" w:rsidRDefault="00A77DFA" w:rsidP="005F5A76">
      <w:pPr>
        <w:bidi/>
        <w:spacing w:line="360" w:lineRule="auto"/>
        <w:rPr>
          <w:rFonts w:ascii="Arial" w:hAnsi="Arial" w:cs="Arial"/>
          <w:b/>
          <w:bCs/>
          <w:rtl/>
        </w:rPr>
      </w:pPr>
    </w:p>
    <w:p w14:paraId="5B02D552" w14:textId="21A29810" w:rsidR="00A77DFA" w:rsidRPr="00B8186E" w:rsidRDefault="00A77DFA" w:rsidP="005F5A76">
      <w:pPr>
        <w:bidi/>
        <w:spacing w:line="360" w:lineRule="auto"/>
        <w:rPr>
          <w:rFonts w:ascii="Arial" w:hAnsi="Arial" w:cs="Arial"/>
          <w:b/>
          <w:bCs/>
        </w:rPr>
      </w:pPr>
      <w:r w:rsidRPr="00B8186E">
        <w:rPr>
          <w:rFonts w:ascii="Arial" w:hAnsi="Arial" w:cs="Arial"/>
          <w:b/>
          <w:bCs/>
          <w:rtl/>
        </w:rPr>
        <w:t xml:space="preserve">اسم الشركة: </w:t>
      </w:r>
      <w:r w:rsidRPr="005F5A76">
        <w:rPr>
          <w:rFonts w:ascii="Arial" w:hAnsi="Arial" w:cs="Arial"/>
          <w:rtl/>
        </w:rPr>
        <w:t>____________________________</w:t>
      </w:r>
      <w:r w:rsidR="005F5A76" w:rsidRPr="005F5A76">
        <w:rPr>
          <w:rFonts w:ascii="Arial" w:hAnsi="Arial" w:cs="Arial"/>
        </w:rPr>
        <w:t>___</w:t>
      </w:r>
      <w:r w:rsidRPr="005F5A76">
        <w:rPr>
          <w:rFonts w:ascii="Arial" w:hAnsi="Arial" w:cs="Arial"/>
          <w:rtl/>
        </w:rPr>
        <w:t>____</w:t>
      </w:r>
    </w:p>
    <w:p w14:paraId="24FCF7B2" w14:textId="3E006860" w:rsidR="00C84161" w:rsidRPr="00B8186E" w:rsidRDefault="00C84161" w:rsidP="005F5A76">
      <w:pPr>
        <w:bidi/>
        <w:spacing w:line="360" w:lineRule="auto"/>
        <w:rPr>
          <w:rFonts w:ascii="Arial" w:hAnsi="Arial" w:cs="Arial"/>
          <w:b/>
          <w:bCs/>
          <w:rtl/>
        </w:rPr>
      </w:pPr>
      <w:r w:rsidRPr="00B8186E">
        <w:rPr>
          <w:rFonts w:ascii="Arial" w:hAnsi="Arial" w:cs="Arial"/>
          <w:b/>
          <w:bCs/>
          <w:rtl/>
        </w:rPr>
        <w:t xml:space="preserve">موقع </w:t>
      </w:r>
      <w:proofErr w:type="gramStart"/>
      <w:r w:rsidRPr="00B8186E">
        <w:rPr>
          <w:rFonts w:ascii="Arial" w:hAnsi="Arial" w:cs="Arial"/>
          <w:b/>
          <w:bCs/>
          <w:rtl/>
        </w:rPr>
        <w:t>الشركة:</w:t>
      </w:r>
      <w:r w:rsidR="005F5A76" w:rsidRPr="005F5A76">
        <w:rPr>
          <w:rFonts w:ascii="Arial" w:hAnsi="Arial" w:cs="Arial"/>
        </w:rPr>
        <w:t>_</w:t>
      </w:r>
      <w:proofErr w:type="gramEnd"/>
      <w:r w:rsidR="005F5A76" w:rsidRPr="005F5A76">
        <w:rPr>
          <w:rFonts w:ascii="Arial" w:hAnsi="Arial" w:cs="Arial"/>
        </w:rPr>
        <w:t>__________________________________</w:t>
      </w:r>
    </w:p>
    <w:p w14:paraId="0DF7A7E8" w14:textId="1570735A" w:rsidR="00A77DFA" w:rsidRPr="00B8186E" w:rsidRDefault="00A77DFA" w:rsidP="005F5A76">
      <w:pPr>
        <w:bidi/>
        <w:spacing w:line="360" w:lineRule="auto"/>
        <w:rPr>
          <w:rFonts w:ascii="Arial" w:hAnsi="Arial" w:cs="Arial"/>
          <w:b/>
          <w:bCs/>
          <w:rtl/>
        </w:rPr>
      </w:pPr>
      <w:r w:rsidRPr="00B8186E">
        <w:rPr>
          <w:rFonts w:ascii="Arial" w:hAnsi="Arial" w:cs="Arial"/>
          <w:b/>
          <w:bCs/>
          <w:rtl/>
        </w:rPr>
        <w:t xml:space="preserve">سنة التأسيس: </w:t>
      </w:r>
      <w:r w:rsidRPr="005F5A76">
        <w:rPr>
          <w:rFonts w:ascii="Arial" w:hAnsi="Arial" w:cs="Arial"/>
          <w:rtl/>
        </w:rPr>
        <w:t>_________________________</w:t>
      </w:r>
      <w:r w:rsidR="005F5A76" w:rsidRPr="005F5A76">
        <w:rPr>
          <w:rFonts w:ascii="Arial" w:hAnsi="Arial" w:cs="Arial"/>
        </w:rPr>
        <w:t>___</w:t>
      </w:r>
      <w:r w:rsidRPr="005F5A76">
        <w:rPr>
          <w:rFonts w:ascii="Arial" w:hAnsi="Arial" w:cs="Arial"/>
          <w:rtl/>
        </w:rPr>
        <w:t>_</w:t>
      </w:r>
      <w:r w:rsidR="005F5A76" w:rsidRPr="005F5A76">
        <w:rPr>
          <w:rFonts w:ascii="Arial" w:hAnsi="Arial" w:cs="Arial"/>
        </w:rPr>
        <w:t>_____</w:t>
      </w:r>
    </w:p>
    <w:p w14:paraId="090B544E" w14:textId="194BC6F0" w:rsidR="00A77DFA" w:rsidRPr="00B8186E" w:rsidRDefault="00A77DFA" w:rsidP="005F5A76">
      <w:pPr>
        <w:bidi/>
        <w:spacing w:line="360" w:lineRule="auto"/>
        <w:rPr>
          <w:rFonts w:ascii="Arial" w:hAnsi="Arial" w:cs="Arial"/>
          <w:b/>
          <w:bCs/>
          <w:rtl/>
        </w:rPr>
      </w:pPr>
      <w:r w:rsidRPr="00B8186E">
        <w:rPr>
          <w:rFonts w:ascii="Arial" w:hAnsi="Arial" w:cs="Arial"/>
          <w:b/>
          <w:bCs/>
          <w:rtl/>
        </w:rPr>
        <w:t xml:space="preserve">رقم تسجيل الشركة: </w:t>
      </w:r>
      <w:r w:rsidRPr="005F5A76">
        <w:rPr>
          <w:rFonts w:ascii="Arial" w:hAnsi="Arial" w:cs="Arial"/>
          <w:rtl/>
        </w:rPr>
        <w:t>___________________</w:t>
      </w:r>
      <w:r w:rsidR="005F5A76" w:rsidRPr="005F5A76">
        <w:rPr>
          <w:rFonts w:ascii="Arial" w:hAnsi="Arial" w:cs="Arial"/>
        </w:rPr>
        <w:t>____________</w:t>
      </w:r>
    </w:p>
    <w:p w14:paraId="1790A3CB" w14:textId="77777777" w:rsidR="00A77DFA" w:rsidRPr="00B8186E" w:rsidRDefault="00A77DFA" w:rsidP="005F5A76">
      <w:pPr>
        <w:bidi/>
        <w:spacing w:line="360" w:lineRule="auto"/>
        <w:rPr>
          <w:rFonts w:ascii="Arial" w:hAnsi="Arial" w:cs="Arial"/>
          <w:b/>
          <w:bCs/>
          <w:rtl/>
        </w:rPr>
      </w:pPr>
      <w:r w:rsidRPr="00B8186E">
        <w:rPr>
          <w:rFonts w:ascii="Arial" w:hAnsi="Arial" w:cs="Arial"/>
          <w:b/>
          <w:bCs/>
          <w:rtl/>
        </w:rPr>
        <w:t>العنوان:</w:t>
      </w:r>
      <w:r w:rsidRPr="005F5A76">
        <w:rPr>
          <w:rFonts w:ascii="Arial" w:hAnsi="Arial" w:cs="Arial"/>
          <w:rtl/>
        </w:rPr>
        <w:t xml:space="preserve"> ______________________________________</w:t>
      </w:r>
    </w:p>
    <w:p w14:paraId="0DF926FA" w14:textId="6A9F12ED" w:rsidR="00A77DFA" w:rsidRPr="00B8186E" w:rsidRDefault="00A77DFA" w:rsidP="005F5A76">
      <w:pPr>
        <w:bidi/>
        <w:spacing w:line="360" w:lineRule="auto"/>
        <w:rPr>
          <w:rFonts w:ascii="Arial" w:hAnsi="Arial" w:cs="Arial"/>
          <w:b/>
          <w:bCs/>
          <w:rtl/>
        </w:rPr>
      </w:pPr>
      <w:r w:rsidRPr="00B8186E">
        <w:rPr>
          <w:rFonts w:ascii="Arial" w:hAnsi="Arial" w:cs="Arial"/>
          <w:b/>
          <w:bCs/>
          <w:rtl/>
        </w:rPr>
        <w:t xml:space="preserve">جهة الاتصال: </w:t>
      </w:r>
      <w:r w:rsidRPr="005F5A76">
        <w:rPr>
          <w:rFonts w:ascii="Arial" w:hAnsi="Arial" w:cs="Arial"/>
          <w:rtl/>
        </w:rPr>
        <w:t>________________________</w:t>
      </w:r>
      <w:r w:rsidR="005F5A76" w:rsidRPr="005F5A76">
        <w:rPr>
          <w:rFonts w:ascii="Arial" w:hAnsi="Arial" w:cs="Arial"/>
        </w:rPr>
        <w:t>____</w:t>
      </w:r>
      <w:r w:rsidRPr="005F5A76">
        <w:rPr>
          <w:rFonts w:ascii="Arial" w:hAnsi="Arial" w:cs="Arial"/>
          <w:rtl/>
        </w:rPr>
        <w:t>_______</w:t>
      </w:r>
    </w:p>
    <w:p w14:paraId="77C1DD9E" w14:textId="0D91B09E" w:rsidR="00A77DFA" w:rsidRPr="00B8186E" w:rsidRDefault="00A77DFA" w:rsidP="005F5A76">
      <w:pPr>
        <w:bidi/>
        <w:spacing w:line="360" w:lineRule="auto"/>
        <w:rPr>
          <w:rFonts w:ascii="Arial" w:hAnsi="Arial" w:cs="Arial"/>
          <w:b/>
          <w:bCs/>
          <w:rtl/>
        </w:rPr>
      </w:pPr>
      <w:r w:rsidRPr="00B8186E">
        <w:rPr>
          <w:rFonts w:ascii="Arial" w:hAnsi="Arial" w:cs="Arial"/>
          <w:b/>
          <w:bCs/>
          <w:rtl/>
        </w:rPr>
        <w:t xml:space="preserve">رقم الهاتف: </w:t>
      </w:r>
      <w:r w:rsidRPr="005F5A76">
        <w:rPr>
          <w:rFonts w:ascii="Arial" w:hAnsi="Arial" w:cs="Arial"/>
          <w:rtl/>
        </w:rPr>
        <w:t>_______________________</w:t>
      </w:r>
      <w:r w:rsidR="005F5A76" w:rsidRPr="005F5A76">
        <w:rPr>
          <w:rFonts w:ascii="Arial" w:hAnsi="Arial" w:cs="Arial"/>
        </w:rPr>
        <w:t>___</w:t>
      </w:r>
      <w:r w:rsidRPr="005F5A76">
        <w:rPr>
          <w:rFonts w:ascii="Arial" w:hAnsi="Arial" w:cs="Arial"/>
          <w:rtl/>
        </w:rPr>
        <w:t>__________</w:t>
      </w:r>
    </w:p>
    <w:p w14:paraId="3CE0F227" w14:textId="1CB68502" w:rsidR="00C847B8" w:rsidRDefault="00A77DFA" w:rsidP="00C847B8">
      <w:pPr>
        <w:bidi/>
        <w:spacing w:line="360" w:lineRule="auto"/>
        <w:rPr>
          <w:rFonts w:ascii="Arial" w:hAnsi="Arial" w:cs="Arial"/>
          <w:b/>
          <w:bCs/>
        </w:rPr>
      </w:pPr>
      <w:r w:rsidRPr="00B8186E">
        <w:rPr>
          <w:rFonts w:ascii="Arial" w:hAnsi="Arial" w:cs="Arial"/>
          <w:b/>
          <w:bCs/>
          <w:rtl/>
        </w:rPr>
        <w:t xml:space="preserve">البريد الإلكتروني: </w:t>
      </w:r>
      <w:r w:rsidRPr="005F5A76">
        <w:rPr>
          <w:rFonts w:ascii="Arial" w:hAnsi="Arial" w:cs="Arial"/>
          <w:rtl/>
        </w:rPr>
        <w:t>_________________________________</w:t>
      </w:r>
    </w:p>
    <w:p w14:paraId="636F8802" w14:textId="77777777" w:rsidR="00C847B8" w:rsidRPr="00B8186E" w:rsidRDefault="00C847B8" w:rsidP="00C847B8">
      <w:pPr>
        <w:bidi/>
        <w:spacing w:line="360" w:lineRule="auto"/>
        <w:rPr>
          <w:rFonts w:ascii="Arial" w:hAnsi="Arial" w:cs="Arial"/>
          <w:b/>
          <w:bCs/>
        </w:rPr>
      </w:pPr>
    </w:p>
    <w:p w14:paraId="1829DE8C" w14:textId="77777777" w:rsidR="00A77DFA" w:rsidRPr="005F5A76" w:rsidRDefault="00A77DFA" w:rsidP="005F5A76">
      <w:pPr>
        <w:bidi/>
        <w:spacing w:line="360" w:lineRule="auto"/>
        <w:rPr>
          <w:rFonts w:ascii="Arial" w:hAnsi="Arial" w:cs="Arial"/>
          <w:b/>
          <w:bCs/>
          <w:sz w:val="24"/>
          <w:szCs w:val="24"/>
          <w:rtl/>
        </w:rPr>
      </w:pPr>
      <w:r w:rsidRPr="005F5A76">
        <w:rPr>
          <w:rFonts w:ascii="Arial" w:hAnsi="Arial" w:cs="Arial"/>
          <w:b/>
          <w:bCs/>
          <w:sz w:val="24"/>
          <w:szCs w:val="24"/>
          <w:rtl/>
        </w:rPr>
        <w:t>2. الخبرة ذات الصلة</w:t>
      </w:r>
    </w:p>
    <w:p w14:paraId="044C6A10" w14:textId="20A7E44E" w:rsidR="00A77DFA" w:rsidRPr="005F5A76" w:rsidRDefault="00A77DFA" w:rsidP="005F5A76">
      <w:pPr>
        <w:bidi/>
        <w:spacing w:line="360" w:lineRule="auto"/>
        <w:rPr>
          <w:rFonts w:ascii="Arial" w:hAnsi="Arial" w:cs="Arial"/>
          <w:rtl/>
        </w:rPr>
      </w:pPr>
      <w:r w:rsidRPr="00B8186E">
        <w:rPr>
          <w:rFonts w:ascii="Arial" w:hAnsi="Arial" w:cs="Arial"/>
          <w:b/>
          <w:bCs/>
          <w:rtl/>
        </w:rPr>
        <w:t xml:space="preserve">يرجى ذكر العقود/التوريدات الحديثة المتعلقة بأنظمة الطاقة الشمسية، أو الطاقة المتجددة، أو معدات سلسلة التبريد. أرفق المراجع أو شهادات الإنجاز إن وُجدت. </w:t>
      </w:r>
      <w:r w:rsidRPr="005F5A76">
        <w:rPr>
          <w:rFonts w:ascii="Arial" w:hAnsi="Arial" w:cs="Arial"/>
          <w:rtl/>
        </w:rPr>
        <w:t>__________________________________________________________________________________</w:t>
      </w:r>
      <w:r w:rsidR="005F5A76">
        <w:rPr>
          <w:rFonts w:ascii="Arial" w:hAnsi="Arial" w:cs="Arial" w:hint="cs"/>
          <w:rtl/>
        </w:rPr>
        <w:t>__________________________________________________________</w:t>
      </w:r>
    </w:p>
    <w:p w14:paraId="02029761" w14:textId="695A6C3D" w:rsidR="00A77DFA" w:rsidRPr="005F5A76" w:rsidRDefault="00A77DFA" w:rsidP="005F5A76">
      <w:pPr>
        <w:bidi/>
        <w:spacing w:line="360" w:lineRule="auto"/>
        <w:rPr>
          <w:rFonts w:ascii="Arial" w:hAnsi="Arial" w:cs="Arial"/>
          <w:rtl/>
        </w:rPr>
      </w:pPr>
      <w:r w:rsidRPr="005F5A76">
        <w:rPr>
          <w:rFonts w:ascii="Arial" w:hAnsi="Arial" w:cs="Arial"/>
          <w:rtl/>
        </w:rPr>
        <w:t>_________________________________________________________________________________________________</w:t>
      </w:r>
      <w:r w:rsidR="005F5A76">
        <w:rPr>
          <w:rFonts w:ascii="Arial" w:hAnsi="Arial" w:cs="Arial" w:hint="cs"/>
          <w:rtl/>
        </w:rPr>
        <w:t>___________________________________________</w:t>
      </w:r>
    </w:p>
    <w:p w14:paraId="26A8EF77" w14:textId="041D5B18" w:rsidR="00A77DFA" w:rsidRDefault="00A77DFA" w:rsidP="005F5A76">
      <w:pPr>
        <w:bidi/>
        <w:spacing w:line="360" w:lineRule="auto"/>
        <w:rPr>
          <w:rFonts w:ascii="Arial" w:hAnsi="Arial" w:cs="Arial"/>
          <w:rtl/>
        </w:rPr>
      </w:pPr>
      <w:r w:rsidRPr="005F5A76">
        <w:rPr>
          <w:rFonts w:ascii="Arial" w:hAnsi="Arial" w:cs="Arial"/>
          <w:rtl/>
        </w:rPr>
        <w:t>__________________________________________________________________________________________________</w:t>
      </w:r>
      <w:r w:rsidR="005F5A76">
        <w:rPr>
          <w:rFonts w:ascii="Arial" w:hAnsi="Arial" w:cs="Arial" w:hint="cs"/>
          <w:rtl/>
        </w:rPr>
        <w:t>__________________________________________</w:t>
      </w:r>
    </w:p>
    <w:p w14:paraId="3039336A" w14:textId="77777777" w:rsidR="005F5A76" w:rsidRDefault="005F5A76" w:rsidP="005F5A76">
      <w:pPr>
        <w:bidi/>
        <w:spacing w:line="360" w:lineRule="auto"/>
        <w:rPr>
          <w:rFonts w:ascii="Arial" w:hAnsi="Arial" w:cs="Arial"/>
        </w:rPr>
      </w:pPr>
    </w:p>
    <w:p w14:paraId="488C340C" w14:textId="77777777" w:rsidR="00C847B8" w:rsidRPr="005F5A76" w:rsidRDefault="00C847B8" w:rsidP="00C847B8">
      <w:pPr>
        <w:bidi/>
        <w:spacing w:line="360" w:lineRule="auto"/>
        <w:rPr>
          <w:rFonts w:ascii="Arial" w:hAnsi="Arial" w:cs="Arial"/>
          <w:rtl/>
        </w:rPr>
      </w:pPr>
    </w:p>
    <w:p w14:paraId="2E3C414B" w14:textId="6FA76BD3" w:rsidR="00A77DFA" w:rsidRPr="005F5A76" w:rsidRDefault="00A77DFA" w:rsidP="005F5A76">
      <w:pPr>
        <w:bidi/>
        <w:spacing w:line="360" w:lineRule="auto"/>
        <w:rPr>
          <w:rFonts w:ascii="Arial" w:hAnsi="Arial" w:cs="Arial"/>
          <w:b/>
          <w:bCs/>
          <w:sz w:val="24"/>
          <w:szCs w:val="24"/>
          <w:rtl/>
          <w:lang w:bidi="ar-YE"/>
        </w:rPr>
      </w:pPr>
      <w:r w:rsidRPr="005F5A76">
        <w:rPr>
          <w:rFonts w:ascii="Arial" w:hAnsi="Arial" w:cs="Arial"/>
          <w:b/>
          <w:bCs/>
          <w:sz w:val="24"/>
          <w:szCs w:val="24"/>
          <w:rtl/>
        </w:rPr>
        <w:lastRenderedPageBreak/>
        <w:t>3. العرض الفني</w:t>
      </w:r>
      <w:r w:rsidR="00973B15" w:rsidRPr="005F5A76">
        <w:rPr>
          <w:rFonts w:ascii="Arial" w:hAnsi="Arial" w:cs="Arial"/>
          <w:b/>
          <w:bCs/>
          <w:sz w:val="24"/>
          <w:szCs w:val="24"/>
          <w:rtl/>
          <w:lang w:bidi="ar-YE"/>
        </w:rPr>
        <w:t xml:space="preserve"> والمالي:</w:t>
      </w:r>
    </w:p>
    <w:p w14:paraId="73753510" w14:textId="77777777" w:rsidR="00A77DFA" w:rsidRPr="00B8186E" w:rsidRDefault="00A77DFA" w:rsidP="005F5A76">
      <w:pPr>
        <w:bidi/>
        <w:spacing w:line="360" w:lineRule="auto"/>
        <w:rPr>
          <w:rFonts w:ascii="Arial" w:hAnsi="Arial" w:cs="Arial"/>
          <w:b/>
          <w:bCs/>
          <w:rtl/>
        </w:rPr>
      </w:pPr>
      <w:r w:rsidRPr="33BEF5F6">
        <w:rPr>
          <w:rFonts w:ascii="Arial" w:hAnsi="Arial" w:cs="Arial"/>
          <w:b/>
          <w:bCs/>
          <w:rtl/>
        </w:rPr>
        <w:t>يرجى تقديم المواصفات الفنية لنظام سلسلة التبريد الشمسي المقترح، بما في ذلك العلامة التجارية والطراز وتفاصيل الأداء.</w:t>
      </w:r>
    </w:p>
    <w:p w14:paraId="6CA64F10" w14:textId="001A80DB" w:rsidR="00A77DFA" w:rsidRPr="005F5A76" w:rsidRDefault="2C56C864" w:rsidP="005F5A76">
      <w:pPr>
        <w:bidi/>
        <w:spacing w:before="240" w:after="240" w:line="360" w:lineRule="auto"/>
        <w:rPr>
          <w:b/>
          <w:bCs/>
        </w:rPr>
      </w:pPr>
      <w:r w:rsidRPr="005F5A76">
        <w:rPr>
          <w:rFonts w:ascii="Arial" w:eastAsia="Arial" w:hAnsi="Arial" w:cs="Arial"/>
          <w:b/>
          <w:bCs/>
          <w:rtl/>
        </w:rPr>
        <w:t xml:space="preserve">المنتج </w:t>
      </w:r>
      <w:r w:rsidR="005F5A76" w:rsidRPr="005F5A76">
        <w:rPr>
          <w:rFonts w:ascii="Arial" w:eastAsia="Arial" w:hAnsi="Arial" w:cs="Arial" w:hint="cs"/>
          <w:b/>
          <w:bCs/>
          <w:rtl/>
        </w:rPr>
        <w:t>الأول</w:t>
      </w:r>
      <w:r w:rsidR="005F5A76">
        <w:rPr>
          <w:rFonts w:ascii="Arial" w:eastAsia="Arial" w:hAnsi="Arial" w:cs="Arial" w:hint="cs"/>
          <w:b/>
          <w:bCs/>
          <w:rtl/>
        </w:rPr>
        <w:t>:</w:t>
      </w:r>
    </w:p>
    <w:p w14:paraId="0E711607" w14:textId="5885B8BB" w:rsidR="00A77DFA" w:rsidRPr="00B8186E" w:rsidRDefault="6AAAEE95" w:rsidP="005F5A76">
      <w:pPr>
        <w:bidi/>
        <w:spacing w:before="240" w:after="240" w:line="360" w:lineRule="auto"/>
      </w:pPr>
      <w:r w:rsidRPr="005F5A76">
        <w:rPr>
          <w:rFonts w:ascii="Arial" w:eastAsia="Arial" w:hAnsi="Arial" w:cs="Arial"/>
          <w:b/>
          <w:bCs/>
          <w:rtl/>
        </w:rPr>
        <w:t>المجمدات:</w:t>
      </w:r>
      <w:r w:rsidRPr="33BEF5F6">
        <w:rPr>
          <w:rFonts w:ascii="Arial" w:eastAsia="Arial" w:hAnsi="Arial" w:cs="Arial"/>
          <w:rtl/>
        </w:rPr>
        <w:t xml:space="preserve"> _______________________________ لتر</w:t>
      </w:r>
    </w:p>
    <w:p w14:paraId="20DE4A22" w14:textId="0220E125" w:rsidR="00A77DFA" w:rsidRPr="00B8186E" w:rsidRDefault="6AAAEE95" w:rsidP="005F5A76">
      <w:pPr>
        <w:bidi/>
        <w:spacing w:before="240" w:after="240" w:line="360" w:lineRule="auto"/>
      </w:pPr>
      <w:r w:rsidRPr="005F5A76">
        <w:rPr>
          <w:rFonts w:ascii="Arial" w:eastAsia="Arial" w:hAnsi="Arial" w:cs="Arial"/>
          <w:b/>
          <w:bCs/>
          <w:rtl/>
        </w:rPr>
        <w:t>الألواح الشمسية:</w:t>
      </w:r>
      <w:r w:rsidRPr="33BEF5F6">
        <w:rPr>
          <w:rFonts w:ascii="Arial" w:eastAsia="Arial" w:hAnsi="Arial" w:cs="Arial"/>
          <w:rtl/>
        </w:rPr>
        <w:t xml:space="preserve"> _________________________________</w:t>
      </w:r>
    </w:p>
    <w:p w14:paraId="768A5768" w14:textId="49961E47" w:rsidR="00A77DFA" w:rsidRPr="00B8186E" w:rsidRDefault="6AAAEE95" w:rsidP="005F5A76">
      <w:pPr>
        <w:bidi/>
        <w:spacing w:before="240" w:after="240" w:line="360" w:lineRule="auto"/>
      </w:pPr>
      <w:r w:rsidRPr="005F5A76">
        <w:rPr>
          <w:rFonts w:ascii="Arial" w:eastAsia="Arial" w:hAnsi="Arial" w:cs="Arial"/>
          <w:b/>
          <w:bCs/>
          <w:rtl/>
        </w:rPr>
        <w:t>البطاريات:</w:t>
      </w:r>
      <w:r w:rsidRPr="33BEF5F6">
        <w:rPr>
          <w:rFonts w:ascii="Arial" w:eastAsia="Arial" w:hAnsi="Arial" w:cs="Arial"/>
          <w:rtl/>
        </w:rPr>
        <w:t xml:space="preserve"> _______________________________________</w:t>
      </w:r>
    </w:p>
    <w:p w14:paraId="7E93E47C" w14:textId="217A0CF8" w:rsidR="00A77DFA" w:rsidRPr="00B8186E" w:rsidRDefault="6AAAEE95" w:rsidP="005F5A76">
      <w:pPr>
        <w:bidi/>
        <w:spacing w:before="240" w:after="240" w:line="360" w:lineRule="auto"/>
      </w:pPr>
      <w:r w:rsidRPr="005F5A76">
        <w:rPr>
          <w:rFonts w:ascii="Arial" w:eastAsia="Arial" w:hAnsi="Arial" w:cs="Arial"/>
          <w:b/>
          <w:bCs/>
          <w:rtl/>
        </w:rPr>
        <w:t xml:space="preserve">وحدة تحكم </w:t>
      </w:r>
      <w:r w:rsidRPr="005F5A76">
        <w:rPr>
          <w:rFonts w:ascii="Arial" w:eastAsia="Arial" w:hAnsi="Arial" w:cs="Arial"/>
          <w:b/>
          <w:bCs/>
        </w:rPr>
        <w:t>MPPT</w:t>
      </w:r>
      <w:r w:rsidRPr="005F5A76">
        <w:rPr>
          <w:rFonts w:ascii="Arial" w:eastAsia="Arial" w:hAnsi="Arial" w:cs="Arial"/>
          <w:b/>
          <w:bCs/>
          <w:rtl/>
        </w:rPr>
        <w:t>:</w:t>
      </w:r>
      <w:r w:rsidRPr="33BEF5F6">
        <w:rPr>
          <w:rFonts w:ascii="Arial" w:eastAsia="Arial" w:hAnsi="Arial" w:cs="Arial"/>
          <w:rtl/>
        </w:rPr>
        <w:t xml:space="preserve"> ________________________________</w:t>
      </w:r>
    </w:p>
    <w:p w14:paraId="5F5AAE5B" w14:textId="589CB3B8" w:rsidR="00A77DFA" w:rsidRPr="00B8186E" w:rsidRDefault="6AAAEE95" w:rsidP="005F5A76">
      <w:pPr>
        <w:bidi/>
        <w:spacing w:before="240" w:after="240" w:line="360" w:lineRule="auto"/>
      </w:pPr>
      <w:r w:rsidRPr="005F5A76">
        <w:rPr>
          <w:rFonts w:ascii="Arial" w:eastAsia="Arial" w:hAnsi="Arial" w:cs="Arial"/>
          <w:b/>
          <w:bCs/>
          <w:rtl/>
        </w:rPr>
        <w:t>سلك مجلفن (</w:t>
      </w:r>
      <w:r w:rsidRPr="005F5A76">
        <w:rPr>
          <w:rFonts w:ascii="Arial" w:eastAsia="Arial" w:hAnsi="Arial" w:cs="Arial"/>
          <w:b/>
          <w:bCs/>
        </w:rPr>
        <w:t>١٠</w:t>
      </w:r>
      <w:r w:rsidRPr="005F5A76">
        <w:rPr>
          <w:rFonts w:ascii="Arial" w:eastAsia="Arial" w:hAnsi="Arial" w:cs="Arial"/>
          <w:b/>
          <w:bCs/>
          <w:rtl/>
        </w:rPr>
        <w:t xml:space="preserve"> أمتار):</w:t>
      </w:r>
      <w:r w:rsidRPr="33BEF5F6">
        <w:rPr>
          <w:rFonts w:ascii="Arial" w:eastAsia="Arial" w:hAnsi="Arial" w:cs="Arial"/>
          <w:rtl/>
        </w:rPr>
        <w:t xml:space="preserve"> ____________________________</w:t>
      </w:r>
    </w:p>
    <w:p w14:paraId="4E8A241C" w14:textId="51063698" w:rsidR="00A77DFA" w:rsidRPr="00B8186E" w:rsidRDefault="6AAAEE95" w:rsidP="005F5A76">
      <w:pPr>
        <w:bidi/>
        <w:spacing w:before="240" w:after="240" w:line="360" w:lineRule="auto"/>
      </w:pPr>
      <w:r w:rsidRPr="005F5A76">
        <w:rPr>
          <w:rFonts w:ascii="Arial" w:eastAsia="Arial" w:hAnsi="Arial" w:cs="Arial"/>
          <w:b/>
          <w:bCs/>
          <w:rtl/>
        </w:rPr>
        <w:t>قاعدة معدنية للألواح الشمسية:</w:t>
      </w:r>
      <w:r w:rsidRPr="33BEF5F6">
        <w:rPr>
          <w:rFonts w:ascii="Arial" w:eastAsia="Arial" w:hAnsi="Arial" w:cs="Arial"/>
          <w:rtl/>
        </w:rPr>
        <w:t xml:space="preserve"> ___________________</w:t>
      </w:r>
    </w:p>
    <w:p w14:paraId="30EACCF0" w14:textId="2D5CD2C6" w:rsidR="00A77DFA" w:rsidRDefault="6AAAEE95" w:rsidP="005F5A76">
      <w:pPr>
        <w:bidi/>
        <w:spacing w:before="240" w:after="240" w:line="360" w:lineRule="auto"/>
        <w:rPr>
          <w:rFonts w:ascii="Arial" w:eastAsia="Arial" w:hAnsi="Arial" w:cs="Arial"/>
          <w:rtl/>
        </w:rPr>
      </w:pPr>
      <w:r w:rsidRPr="005F5A76">
        <w:rPr>
          <w:rFonts w:ascii="Arial" w:eastAsia="Arial" w:hAnsi="Arial" w:cs="Arial"/>
          <w:b/>
          <w:bCs/>
          <w:rtl/>
        </w:rPr>
        <w:t>التكلفة الإجمالية</w:t>
      </w:r>
      <w:r w:rsidRPr="33BEF5F6">
        <w:rPr>
          <w:rFonts w:ascii="Arial" w:eastAsia="Arial" w:hAnsi="Arial" w:cs="Arial"/>
          <w:rtl/>
        </w:rPr>
        <w:t xml:space="preserve"> __________________________________</w:t>
      </w:r>
    </w:p>
    <w:p w14:paraId="3A6BF617" w14:textId="77777777" w:rsidR="005F5A76" w:rsidRDefault="005F5A76" w:rsidP="005F5A76">
      <w:pPr>
        <w:bidi/>
        <w:spacing w:before="240" w:after="240" w:line="360" w:lineRule="auto"/>
        <w:rPr>
          <w:rtl/>
        </w:rPr>
      </w:pPr>
    </w:p>
    <w:p w14:paraId="3FACB727" w14:textId="2CC45DAA" w:rsidR="00A77DFA" w:rsidRPr="005F5A76" w:rsidRDefault="3CF075C6" w:rsidP="005F5A76">
      <w:pPr>
        <w:bidi/>
        <w:spacing w:before="240" w:after="240" w:line="360" w:lineRule="auto"/>
        <w:rPr>
          <w:b/>
          <w:bCs/>
        </w:rPr>
      </w:pPr>
      <w:r w:rsidRPr="005F5A76">
        <w:rPr>
          <w:rFonts w:ascii="Arial" w:eastAsia="Arial" w:hAnsi="Arial" w:cs="Arial"/>
          <w:b/>
          <w:bCs/>
          <w:rtl/>
        </w:rPr>
        <w:t xml:space="preserve">المنتج </w:t>
      </w:r>
      <w:r w:rsidR="005F5A76" w:rsidRPr="005F5A76">
        <w:rPr>
          <w:rFonts w:ascii="Arial" w:eastAsia="Arial" w:hAnsi="Arial" w:cs="Arial" w:hint="cs"/>
          <w:b/>
          <w:bCs/>
          <w:rtl/>
        </w:rPr>
        <w:t>الثاني:</w:t>
      </w:r>
    </w:p>
    <w:p w14:paraId="6AD14F53" w14:textId="5885B8BB" w:rsidR="00A77DFA" w:rsidRPr="00B8186E" w:rsidRDefault="3CF075C6" w:rsidP="005F5A76">
      <w:pPr>
        <w:bidi/>
        <w:spacing w:before="240" w:after="240" w:line="360" w:lineRule="auto"/>
      </w:pPr>
      <w:r w:rsidRPr="005F5A76">
        <w:rPr>
          <w:rFonts w:ascii="Arial" w:eastAsia="Arial" w:hAnsi="Arial" w:cs="Arial"/>
          <w:b/>
          <w:bCs/>
          <w:rtl/>
        </w:rPr>
        <w:t>المجمدات</w:t>
      </w:r>
      <w:r w:rsidRPr="33BEF5F6">
        <w:rPr>
          <w:rFonts w:ascii="Arial" w:eastAsia="Arial" w:hAnsi="Arial" w:cs="Arial"/>
          <w:rtl/>
        </w:rPr>
        <w:t>: _______________________________ لتر</w:t>
      </w:r>
    </w:p>
    <w:p w14:paraId="387FA291" w14:textId="0220E125" w:rsidR="00A77DFA" w:rsidRPr="00B8186E" w:rsidRDefault="3CF075C6" w:rsidP="005F5A76">
      <w:pPr>
        <w:bidi/>
        <w:spacing w:before="240" w:after="240" w:line="360" w:lineRule="auto"/>
      </w:pPr>
      <w:r w:rsidRPr="005F5A76">
        <w:rPr>
          <w:rFonts w:ascii="Arial" w:eastAsia="Arial" w:hAnsi="Arial" w:cs="Arial"/>
          <w:b/>
          <w:bCs/>
          <w:rtl/>
        </w:rPr>
        <w:t>الألواح</w:t>
      </w:r>
      <w:r w:rsidRPr="33BEF5F6">
        <w:rPr>
          <w:rFonts w:ascii="Arial" w:eastAsia="Arial" w:hAnsi="Arial" w:cs="Arial"/>
          <w:rtl/>
        </w:rPr>
        <w:t xml:space="preserve"> </w:t>
      </w:r>
      <w:r w:rsidRPr="005F5A76">
        <w:rPr>
          <w:rFonts w:ascii="Arial" w:eastAsia="Arial" w:hAnsi="Arial" w:cs="Arial"/>
          <w:b/>
          <w:bCs/>
          <w:rtl/>
        </w:rPr>
        <w:t>الشمسية:</w:t>
      </w:r>
      <w:r w:rsidRPr="33BEF5F6">
        <w:rPr>
          <w:rFonts w:ascii="Arial" w:eastAsia="Arial" w:hAnsi="Arial" w:cs="Arial"/>
          <w:rtl/>
        </w:rPr>
        <w:t xml:space="preserve"> _________________________________</w:t>
      </w:r>
    </w:p>
    <w:p w14:paraId="040CA393" w14:textId="49961E47" w:rsidR="00A77DFA" w:rsidRPr="00B8186E" w:rsidRDefault="3CF075C6" w:rsidP="005F5A76">
      <w:pPr>
        <w:bidi/>
        <w:spacing w:before="240" w:after="240" w:line="360" w:lineRule="auto"/>
      </w:pPr>
      <w:r w:rsidRPr="005F5A76">
        <w:rPr>
          <w:rFonts w:ascii="Arial" w:eastAsia="Arial" w:hAnsi="Arial" w:cs="Arial"/>
          <w:b/>
          <w:bCs/>
          <w:rtl/>
        </w:rPr>
        <w:t>البطاريات:</w:t>
      </w:r>
      <w:r w:rsidRPr="33BEF5F6">
        <w:rPr>
          <w:rFonts w:ascii="Arial" w:eastAsia="Arial" w:hAnsi="Arial" w:cs="Arial"/>
          <w:rtl/>
        </w:rPr>
        <w:t xml:space="preserve"> _______________________________________</w:t>
      </w:r>
    </w:p>
    <w:p w14:paraId="358F3718" w14:textId="217A0CF8" w:rsidR="00A77DFA" w:rsidRPr="00B8186E" w:rsidRDefault="3CF075C6" w:rsidP="005F5A76">
      <w:pPr>
        <w:bidi/>
        <w:spacing w:before="240" w:after="240" w:line="360" w:lineRule="auto"/>
      </w:pPr>
      <w:r w:rsidRPr="005F5A76">
        <w:rPr>
          <w:rFonts w:ascii="Arial" w:eastAsia="Arial" w:hAnsi="Arial" w:cs="Arial"/>
          <w:b/>
          <w:bCs/>
          <w:rtl/>
        </w:rPr>
        <w:t xml:space="preserve">وحدة تحكم </w:t>
      </w:r>
      <w:r w:rsidRPr="005F5A76">
        <w:rPr>
          <w:rFonts w:ascii="Arial" w:eastAsia="Arial" w:hAnsi="Arial" w:cs="Arial"/>
          <w:b/>
          <w:bCs/>
        </w:rPr>
        <w:t>MPPT</w:t>
      </w:r>
      <w:r w:rsidRPr="005F5A76">
        <w:rPr>
          <w:rFonts w:ascii="Arial" w:eastAsia="Arial" w:hAnsi="Arial" w:cs="Arial"/>
          <w:b/>
          <w:bCs/>
          <w:rtl/>
        </w:rPr>
        <w:t>:</w:t>
      </w:r>
      <w:r w:rsidRPr="33BEF5F6">
        <w:rPr>
          <w:rFonts w:ascii="Arial" w:eastAsia="Arial" w:hAnsi="Arial" w:cs="Arial"/>
          <w:rtl/>
        </w:rPr>
        <w:t xml:space="preserve"> ________________________________</w:t>
      </w:r>
    </w:p>
    <w:p w14:paraId="40269DBA" w14:textId="589CB3B8" w:rsidR="00A77DFA" w:rsidRPr="00B8186E" w:rsidRDefault="3CF075C6" w:rsidP="005F5A76">
      <w:pPr>
        <w:bidi/>
        <w:spacing w:before="240" w:after="240" w:line="360" w:lineRule="auto"/>
      </w:pPr>
      <w:r w:rsidRPr="005F5A76">
        <w:rPr>
          <w:rFonts w:ascii="Arial" w:eastAsia="Arial" w:hAnsi="Arial" w:cs="Arial"/>
          <w:b/>
          <w:bCs/>
          <w:rtl/>
        </w:rPr>
        <w:t>سلك مجلفن (</w:t>
      </w:r>
      <w:r w:rsidRPr="005F5A76">
        <w:rPr>
          <w:rFonts w:ascii="Arial" w:eastAsia="Arial" w:hAnsi="Arial" w:cs="Arial"/>
          <w:b/>
          <w:bCs/>
        </w:rPr>
        <w:t>١٠</w:t>
      </w:r>
      <w:r w:rsidRPr="005F5A76">
        <w:rPr>
          <w:rFonts w:ascii="Arial" w:eastAsia="Arial" w:hAnsi="Arial" w:cs="Arial"/>
          <w:b/>
          <w:bCs/>
          <w:rtl/>
        </w:rPr>
        <w:t xml:space="preserve"> أمتار):</w:t>
      </w:r>
      <w:r w:rsidRPr="33BEF5F6">
        <w:rPr>
          <w:rFonts w:ascii="Arial" w:eastAsia="Arial" w:hAnsi="Arial" w:cs="Arial"/>
          <w:rtl/>
        </w:rPr>
        <w:t xml:space="preserve"> ____________________________</w:t>
      </w:r>
    </w:p>
    <w:p w14:paraId="2E071BC0" w14:textId="77777777" w:rsidR="005F5A76" w:rsidRDefault="3CF075C6" w:rsidP="005F5A76">
      <w:pPr>
        <w:bidi/>
        <w:spacing w:before="240" w:after="240" w:line="360" w:lineRule="auto"/>
        <w:rPr>
          <w:rFonts w:ascii="Arial" w:eastAsia="Arial" w:hAnsi="Arial" w:cs="Arial"/>
          <w:rtl/>
        </w:rPr>
      </w:pPr>
      <w:r w:rsidRPr="005F5A76">
        <w:rPr>
          <w:rFonts w:ascii="Arial" w:eastAsia="Arial" w:hAnsi="Arial" w:cs="Arial"/>
          <w:b/>
          <w:bCs/>
          <w:rtl/>
        </w:rPr>
        <w:t>قاعدة معدنية للألواح الشمسية:</w:t>
      </w:r>
      <w:r w:rsidRPr="33BEF5F6">
        <w:rPr>
          <w:rFonts w:ascii="Arial" w:eastAsia="Arial" w:hAnsi="Arial" w:cs="Arial"/>
          <w:rtl/>
        </w:rPr>
        <w:t xml:space="preserve"> _______________</w:t>
      </w:r>
      <w:r w:rsidR="005F5A76">
        <w:rPr>
          <w:rFonts w:ascii="Arial" w:eastAsia="Arial" w:hAnsi="Arial" w:cs="Arial" w:hint="cs"/>
          <w:rtl/>
        </w:rPr>
        <w:t>________</w:t>
      </w:r>
      <w:r w:rsidRPr="33BEF5F6">
        <w:rPr>
          <w:rFonts w:ascii="Arial" w:eastAsia="Arial" w:hAnsi="Arial" w:cs="Arial"/>
          <w:rtl/>
        </w:rPr>
        <w:t>____</w:t>
      </w:r>
    </w:p>
    <w:p w14:paraId="740229FC" w14:textId="69925656" w:rsidR="00A77DFA" w:rsidRDefault="00A77DFA" w:rsidP="005F5A76">
      <w:pPr>
        <w:bidi/>
        <w:spacing w:before="240" w:after="240" w:line="360" w:lineRule="auto"/>
        <w:rPr>
          <w:rFonts w:ascii="Arial" w:eastAsia="Arial" w:hAnsi="Arial" w:cs="Arial"/>
          <w:rtl/>
        </w:rPr>
      </w:pPr>
      <w:r>
        <w:br/>
      </w:r>
      <w:r w:rsidR="3CF075C6" w:rsidRPr="005F5A76">
        <w:rPr>
          <w:rFonts w:ascii="Arial" w:eastAsia="Arial" w:hAnsi="Arial" w:cs="Arial"/>
          <w:b/>
          <w:bCs/>
          <w:rtl/>
        </w:rPr>
        <w:t>التكلفة الإجمالية</w:t>
      </w:r>
      <w:r w:rsidR="3CF075C6" w:rsidRPr="33BEF5F6">
        <w:rPr>
          <w:rFonts w:ascii="Arial" w:eastAsia="Arial" w:hAnsi="Arial" w:cs="Arial"/>
          <w:rtl/>
        </w:rPr>
        <w:t xml:space="preserve"> _________________________________</w:t>
      </w:r>
    </w:p>
    <w:p w14:paraId="2E4589B1" w14:textId="77777777" w:rsidR="005F5A76" w:rsidRDefault="005F5A76" w:rsidP="005F5A76">
      <w:pPr>
        <w:bidi/>
        <w:spacing w:before="240" w:after="240" w:line="360" w:lineRule="auto"/>
        <w:rPr>
          <w:rFonts w:ascii="Arial" w:eastAsia="Arial" w:hAnsi="Arial" w:cs="Arial"/>
        </w:rPr>
      </w:pPr>
    </w:p>
    <w:p w14:paraId="63917505" w14:textId="77777777" w:rsidR="00C847B8" w:rsidRPr="005F5A76" w:rsidRDefault="00C847B8" w:rsidP="00C847B8">
      <w:pPr>
        <w:bidi/>
        <w:spacing w:before="240" w:after="240" w:line="360" w:lineRule="auto"/>
        <w:rPr>
          <w:rFonts w:ascii="Arial" w:eastAsia="Arial" w:hAnsi="Arial" w:cs="Arial"/>
        </w:rPr>
      </w:pPr>
    </w:p>
    <w:p w14:paraId="283B141E" w14:textId="5ACF8F41" w:rsidR="60E5C43C" w:rsidRPr="005F5A76" w:rsidRDefault="4FA0BC83" w:rsidP="005F5A76">
      <w:pPr>
        <w:bidi/>
        <w:spacing w:before="240" w:after="240" w:line="360" w:lineRule="auto"/>
        <w:rPr>
          <w:b/>
          <w:bCs/>
        </w:rPr>
      </w:pPr>
      <w:r w:rsidRPr="005F5A76">
        <w:rPr>
          <w:rFonts w:ascii="Arial" w:eastAsia="Arial" w:hAnsi="Arial" w:cs="Arial"/>
          <w:b/>
          <w:bCs/>
          <w:rtl/>
        </w:rPr>
        <w:lastRenderedPageBreak/>
        <w:t xml:space="preserve">المنتج </w:t>
      </w:r>
      <w:r w:rsidR="005F5A76" w:rsidRPr="005F5A76">
        <w:rPr>
          <w:rFonts w:ascii="Arial" w:eastAsia="Arial" w:hAnsi="Arial" w:cs="Arial" w:hint="cs"/>
          <w:b/>
          <w:bCs/>
          <w:rtl/>
        </w:rPr>
        <w:t>الثالث:</w:t>
      </w:r>
    </w:p>
    <w:p w14:paraId="5931D220" w14:textId="5885B8BB" w:rsidR="60E5C43C" w:rsidRDefault="4FA0BC83" w:rsidP="005F5A76">
      <w:pPr>
        <w:bidi/>
        <w:spacing w:before="240" w:after="240" w:line="360" w:lineRule="auto"/>
      </w:pPr>
      <w:r w:rsidRPr="005F5A76">
        <w:rPr>
          <w:rFonts w:ascii="Arial" w:eastAsia="Arial" w:hAnsi="Arial" w:cs="Arial"/>
          <w:b/>
          <w:bCs/>
          <w:rtl/>
        </w:rPr>
        <w:t>المجمدات:</w:t>
      </w:r>
      <w:r w:rsidRPr="33BEF5F6">
        <w:rPr>
          <w:rFonts w:ascii="Arial" w:eastAsia="Arial" w:hAnsi="Arial" w:cs="Arial"/>
          <w:rtl/>
        </w:rPr>
        <w:t xml:space="preserve"> _______________________________ لتر</w:t>
      </w:r>
    </w:p>
    <w:p w14:paraId="59BB92FB" w14:textId="0220E125" w:rsidR="60E5C43C" w:rsidRDefault="4FA0BC83" w:rsidP="005F5A76">
      <w:pPr>
        <w:bidi/>
        <w:spacing w:before="240" w:after="240" w:line="360" w:lineRule="auto"/>
      </w:pPr>
      <w:r w:rsidRPr="005F5A76">
        <w:rPr>
          <w:rFonts w:ascii="Arial" w:eastAsia="Arial" w:hAnsi="Arial" w:cs="Arial"/>
          <w:b/>
          <w:bCs/>
          <w:rtl/>
        </w:rPr>
        <w:t>الألواح الشمسية:</w:t>
      </w:r>
      <w:r w:rsidRPr="33BEF5F6">
        <w:rPr>
          <w:rFonts w:ascii="Arial" w:eastAsia="Arial" w:hAnsi="Arial" w:cs="Arial"/>
          <w:rtl/>
        </w:rPr>
        <w:t xml:space="preserve"> _________________________________</w:t>
      </w:r>
    </w:p>
    <w:p w14:paraId="6E8503DE" w14:textId="49961E47" w:rsidR="60E5C43C" w:rsidRDefault="4FA0BC83" w:rsidP="005F5A76">
      <w:pPr>
        <w:bidi/>
        <w:spacing w:before="240" w:after="240" w:line="360" w:lineRule="auto"/>
      </w:pPr>
      <w:r w:rsidRPr="005F5A76">
        <w:rPr>
          <w:rFonts w:ascii="Arial" w:eastAsia="Arial" w:hAnsi="Arial" w:cs="Arial"/>
          <w:b/>
          <w:bCs/>
          <w:rtl/>
        </w:rPr>
        <w:t>البطاريات:</w:t>
      </w:r>
      <w:r w:rsidRPr="33BEF5F6">
        <w:rPr>
          <w:rFonts w:ascii="Arial" w:eastAsia="Arial" w:hAnsi="Arial" w:cs="Arial"/>
          <w:rtl/>
        </w:rPr>
        <w:t xml:space="preserve"> _______________________________________</w:t>
      </w:r>
    </w:p>
    <w:p w14:paraId="2BE280FE" w14:textId="217A0CF8" w:rsidR="60E5C43C" w:rsidRDefault="4FA0BC83" w:rsidP="005F5A76">
      <w:pPr>
        <w:bidi/>
        <w:spacing w:before="240" w:after="240" w:line="360" w:lineRule="auto"/>
      </w:pPr>
      <w:r w:rsidRPr="005F5A76">
        <w:rPr>
          <w:rFonts w:ascii="Arial" w:eastAsia="Arial" w:hAnsi="Arial" w:cs="Arial"/>
          <w:b/>
          <w:bCs/>
          <w:rtl/>
        </w:rPr>
        <w:t xml:space="preserve">وحدة تحكم </w:t>
      </w:r>
      <w:r w:rsidRPr="005F5A76">
        <w:rPr>
          <w:rFonts w:ascii="Arial" w:eastAsia="Arial" w:hAnsi="Arial" w:cs="Arial"/>
          <w:b/>
          <w:bCs/>
        </w:rPr>
        <w:t>MPPT</w:t>
      </w:r>
      <w:r w:rsidRPr="005F5A76">
        <w:rPr>
          <w:rFonts w:ascii="Arial" w:eastAsia="Arial" w:hAnsi="Arial" w:cs="Arial"/>
          <w:b/>
          <w:bCs/>
          <w:rtl/>
        </w:rPr>
        <w:t>:</w:t>
      </w:r>
      <w:r w:rsidRPr="33BEF5F6">
        <w:rPr>
          <w:rFonts w:ascii="Arial" w:eastAsia="Arial" w:hAnsi="Arial" w:cs="Arial"/>
          <w:rtl/>
        </w:rPr>
        <w:t xml:space="preserve"> ________________________________</w:t>
      </w:r>
    </w:p>
    <w:p w14:paraId="4907F488" w14:textId="589CB3B8" w:rsidR="60E5C43C" w:rsidRDefault="4FA0BC83" w:rsidP="005F5A76">
      <w:pPr>
        <w:bidi/>
        <w:spacing w:before="240" w:after="240" w:line="360" w:lineRule="auto"/>
      </w:pPr>
      <w:r w:rsidRPr="005F5A76">
        <w:rPr>
          <w:rFonts w:ascii="Arial" w:eastAsia="Arial" w:hAnsi="Arial" w:cs="Arial"/>
          <w:b/>
          <w:bCs/>
          <w:rtl/>
        </w:rPr>
        <w:t>سلك مجلفن (</w:t>
      </w:r>
      <w:r w:rsidRPr="005F5A76">
        <w:rPr>
          <w:rFonts w:ascii="Arial" w:eastAsia="Arial" w:hAnsi="Arial" w:cs="Arial"/>
          <w:b/>
          <w:bCs/>
        </w:rPr>
        <w:t>١٠</w:t>
      </w:r>
      <w:r w:rsidRPr="005F5A76">
        <w:rPr>
          <w:rFonts w:ascii="Arial" w:eastAsia="Arial" w:hAnsi="Arial" w:cs="Arial"/>
          <w:b/>
          <w:bCs/>
          <w:rtl/>
        </w:rPr>
        <w:t xml:space="preserve"> أمتار):</w:t>
      </w:r>
      <w:r w:rsidRPr="33BEF5F6">
        <w:rPr>
          <w:rFonts w:ascii="Arial" w:eastAsia="Arial" w:hAnsi="Arial" w:cs="Arial"/>
          <w:rtl/>
        </w:rPr>
        <w:t xml:space="preserve"> ____________________________</w:t>
      </w:r>
    </w:p>
    <w:p w14:paraId="59CEC184" w14:textId="79CDE2F9" w:rsidR="60E5C43C" w:rsidRDefault="4FA0BC83" w:rsidP="005F5A76">
      <w:pPr>
        <w:bidi/>
        <w:spacing w:before="240" w:after="240" w:line="360" w:lineRule="auto"/>
      </w:pPr>
      <w:r w:rsidRPr="005F5A76">
        <w:rPr>
          <w:rFonts w:ascii="Arial" w:eastAsia="Arial" w:hAnsi="Arial" w:cs="Arial"/>
          <w:b/>
          <w:bCs/>
          <w:rtl/>
        </w:rPr>
        <w:t>قاعدة معدنية للألواح الشمسية:</w:t>
      </w:r>
      <w:r w:rsidRPr="33BEF5F6">
        <w:rPr>
          <w:rFonts w:ascii="Arial" w:eastAsia="Arial" w:hAnsi="Arial" w:cs="Arial"/>
          <w:rtl/>
        </w:rPr>
        <w:t xml:space="preserve"> ________</w:t>
      </w:r>
      <w:r w:rsidR="005F5A76">
        <w:rPr>
          <w:rFonts w:ascii="Arial" w:eastAsia="Arial" w:hAnsi="Arial" w:cs="Arial" w:hint="cs"/>
          <w:rtl/>
        </w:rPr>
        <w:t>______</w:t>
      </w:r>
      <w:r w:rsidRPr="33BEF5F6">
        <w:rPr>
          <w:rFonts w:ascii="Arial" w:eastAsia="Arial" w:hAnsi="Arial" w:cs="Arial"/>
          <w:rtl/>
        </w:rPr>
        <w:t>___________</w:t>
      </w:r>
    </w:p>
    <w:p w14:paraId="53707B3F" w14:textId="2D5CD2C6" w:rsidR="60E5C43C" w:rsidRDefault="4FA0BC83" w:rsidP="005F5A76">
      <w:pPr>
        <w:bidi/>
        <w:spacing w:before="240" w:after="240" w:line="360" w:lineRule="auto"/>
        <w:rPr>
          <w:rFonts w:ascii="Arial" w:eastAsia="Arial" w:hAnsi="Arial" w:cs="Arial"/>
          <w:rtl/>
        </w:rPr>
      </w:pPr>
      <w:r w:rsidRPr="005F5A76">
        <w:rPr>
          <w:rFonts w:ascii="Arial" w:eastAsia="Arial" w:hAnsi="Arial" w:cs="Arial"/>
          <w:b/>
          <w:bCs/>
          <w:rtl/>
        </w:rPr>
        <w:t>التكلفة الإجمالية</w:t>
      </w:r>
      <w:r w:rsidRPr="33BEF5F6">
        <w:rPr>
          <w:rFonts w:ascii="Arial" w:eastAsia="Arial" w:hAnsi="Arial" w:cs="Arial"/>
          <w:rtl/>
        </w:rPr>
        <w:t xml:space="preserve"> __________________________________</w:t>
      </w:r>
    </w:p>
    <w:p w14:paraId="793729DA" w14:textId="77777777" w:rsidR="005F5A76" w:rsidRDefault="005F5A76" w:rsidP="005F5A76">
      <w:pPr>
        <w:bidi/>
        <w:spacing w:before="240" w:after="240" w:line="360" w:lineRule="auto"/>
      </w:pPr>
    </w:p>
    <w:p w14:paraId="72635F22" w14:textId="739101C8" w:rsidR="60E5C43C" w:rsidRPr="005F5A76" w:rsidRDefault="4FA0BC83" w:rsidP="005F5A76">
      <w:pPr>
        <w:bidi/>
        <w:spacing w:before="240" w:after="240" w:line="360" w:lineRule="auto"/>
        <w:rPr>
          <w:b/>
          <w:bCs/>
        </w:rPr>
      </w:pPr>
      <w:r w:rsidRPr="005F5A76">
        <w:rPr>
          <w:rFonts w:ascii="Arial" w:eastAsia="Arial" w:hAnsi="Arial" w:cs="Arial"/>
          <w:b/>
          <w:bCs/>
          <w:rtl/>
        </w:rPr>
        <w:t xml:space="preserve">المنتج </w:t>
      </w:r>
      <w:r w:rsidR="005F5A76" w:rsidRPr="005F5A76">
        <w:rPr>
          <w:rFonts w:ascii="Arial" w:eastAsia="Arial" w:hAnsi="Arial" w:cs="Arial" w:hint="cs"/>
          <w:b/>
          <w:bCs/>
          <w:rtl/>
        </w:rPr>
        <w:t>الرابع:</w:t>
      </w:r>
    </w:p>
    <w:p w14:paraId="60AE9D26" w14:textId="5885B8BB" w:rsidR="60E5C43C" w:rsidRDefault="4FA0BC83" w:rsidP="005F5A76">
      <w:pPr>
        <w:bidi/>
        <w:spacing w:before="240" w:after="240" w:line="360" w:lineRule="auto"/>
      </w:pPr>
      <w:r w:rsidRPr="005F5A76">
        <w:rPr>
          <w:rFonts w:ascii="Arial" w:eastAsia="Arial" w:hAnsi="Arial" w:cs="Arial"/>
          <w:b/>
          <w:bCs/>
          <w:rtl/>
        </w:rPr>
        <w:t>المجمدات:</w:t>
      </w:r>
      <w:r w:rsidRPr="33BEF5F6">
        <w:rPr>
          <w:rFonts w:ascii="Arial" w:eastAsia="Arial" w:hAnsi="Arial" w:cs="Arial"/>
          <w:rtl/>
        </w:rPr>
        <w:t xml:space="preserve"> _______________________________ لتر</w:t>
      </w:r>
    </w:p>
    <w:p w14:paraId="004E672D" w14:textId="0220E125" w:rsidR="60E5C43C" w:rsidRDefault="4FA0BC83" w:rsidP="005F5A76">
      <w:pPr>
        <w:bidi/>
        <w:spacing w:before="240" w:after="240" w:line="360" w:lineRule="auto"/>
      </w:pPr>
      <w:r w:rsidRPr="005F5A76">
        <w:rPr>
          <w:rFonts w:ascii="Arial" w:eastAsia="Arial" w:hAnsi="Arial" w:cs="Arial"/>
          <w:b/>
          <w:bCs/>
          <w:rtl/>
        </w:rPr>
        <w:t>الألواح الشمسية:</w:t>
      </w:r>
      <w:r w:rsidRPr="33BEF5F6">
        <w:rPr>
          <w:rFonts w:ascii="Arial" w:eastAsia="Arial" w:hAnsi="Arial" w:cs="Arial"/>
          <w:rtl/>
        </w:rPr>
        <w:t xml:space="preserve"> _________________________________</w:t>
      </w:r>
    </w:p>
    <w:p w14:paraId="65E402B5" w14:textId="49961E47" w:rsidR="60E5C43C" w:rsidRDefault="4FA0BC83" w:rsidP="005F5A76">
      <w:pPr>
        <w:bidi/>
        <w:spacing w:before="240" w:after="240" w:line="360" w:lineRule="auto"/>
      </w:pPr>
      <w:r w:rsidRPr="005F5A76">
        <w:rPr>
          <w:rFonts w:ascii="Arial" w:eastAsia="Arial" w:hAnsi="Arial" w:cs="Arial"/>
          <w:b/>
          <w:bCs/>
          <w:rtl/>
        </w:rPr>
        <w:t>البطاريات:</w:t>
      </w:r>
      <w:r w:rsidRPr="33BEF5F6">
        <w:rPr>
          <w:rFonts w:ascii="Arial" w:eastAsia="Arial" w:hAnsi="Arial" w:cs="Arial"/>
          <w:rtl/>
        </w:rPr>
        <w:t xml:space="preserve"> _______________________________________</w:t>
      </w:r>
    </w:p>
    <w:p w14:paraId="6B2FB6D2" w14:textId="217A0CF8" w:rsidR="60E5C43C" w:rsidRDefault="4FA0BC83" w:rsidP="005F5A76">
      <w:pPr>
        <w:bidi/>
        <w:spacing w:before="240" w:after="240" w:line="360" w:lineRule="auto"/>
      </w:pPr>
      <w:r w:rsidRPr="005F5A76">
        <w:rPr>
          <w:rFonts w:ascii="Arial" w:eastAsia="Arial" w:hAnsi="Arial" w:cs="Arial"/>
          <w:b/>
          <w:bCs/>
          <w:rtl/>
        </w:rPr>
        <w:t xml:space="preserve">وحدة تحكم </w:t>
      </w:r>
      <w:r w:rsidRPr="005F5A76">
        <w:rPr>
          <w:rFonts w:ascii="Arial" w:eastAsia="Arial" w:hAnsi="Arial" w:cs="Arial"/>
          <w:b/>
          <w:bCs/>
        </w:rPr>
        <w:t>MPPT</w:t>
      </w:r>
      <w:r w:rsidRPr="005F5A76">
        <w:rPr>
          <w:rFonts w:ascii="Arial" w:eastAsia="Arial" w:hAnsi="Arial" w:cs="Arial"/>
          <w:b/>
          <w:bCs/>
          <w:rtl/>
        </w:rPr>
        <w:t>:</w:t>
      </w:r>
      <w:r w:rsidRPr="33BEF5F6">
        <w:rPr>
          <w:rFonts w:ascii="Arial" w:eastAsia="Arial" w:hAnsi="Arial" w:cs="Arial"/>
          <w:rtl/>
        </w:rPr>
        <w:t xml:space="preserve"> ________________________________</w:t>
      </w:r>
    </w:p>
    <w:p w14:paraId="176B13E1" w14:textId="589CB3B8" w:rsidR="60E5C43C" w:rsidRDefault="4FA0BC83" w:rsidP="005F5A76">
      <w:pPr>
        <w:bidi/>
        <w:spacing w:before="240" w:after="240" w:line="360" w:lineRule="auto"/>
      </w:pPr>
      <w:r w:rsidRPr="005F5A76">
        <w:rPr>
          <w:rFonts w:ascii="Arial" w:eastAsia="Arial" w:hAnsi="Arial" w:cs="Arial"/>
          <w:b/>
          <w:bCs/>
          <w:rtl/>
        </w:rPr>
        <w:t>سلك مجلفن (</w:t>
      </w:r>
      <w:r w:rsidRPr="005F5A76">
        <w:rPr>
          <w:rFonts w:ascii="Arial" w:eastAsia="Arial" w:hAnsi="Arial" w:cs="Arial"/>
          <w:b/>
          <w:bCs/>
        </w:rPr>
        <w:t>١٠</w:t>
      </w:r>
      <w:r w:rsidRPr="005F5A76">
        <w:rPr>
          <w:rFonts w:ascii="Arial" w:eastAsia="Arial" w:hAnsi="Arial" w:cs="Arial"/>
          <w:b/>
          <w:bCs/>
          <w:rtl/>
        </w:rPr>
        <w:t xml:space="preserve"> أمتار):</w:t>
      </w:r>
      <w:r w:rsidRPr="33BEF5F6">
        <w:rPr>
          <w:rFonts w:ascii="Arial" w:eastAsia="Arial" w:hAnsi="Arial" w:cs="Arial"/>
          <w:rtl/>
        </w:rPr>
        <w:t xml:space="preserve"> ____________________________</w:t>
      </w:r>
    </w:p>
    <w:p w14:paraId="53A53334" w14:textId="51063698" w:rsidR="60E5C43C" w:rsidRDefault="4FA0BC83" w:rsidP="005F5A76">
      <w:pPr>
        <w:bidi/>
        <w:spacing w:before="240" w:after="240" w:line="360" w:lineRule="auto"/>
      </w:pPr>
      <w:r w:rsidRPr="005F5A76">
        <w:rPr>
          <w:rFonts w:ascii="Arial" w:eastAsia="Arial" w:hAnsi="Arial" w:cs="Arial"/>
          <w:b/>
          <w:bCs/>
          <w:rtl/>
        </w:rPr>
        <w:t>قاعدة معدنية للألواح الشمسية:</w:t>
      </w:r>
      <w:r w:rsidRPr="33BEF5F6">
        <w:rPr>
          <w:rFonts w:ascii="Arial" w:eastAsia="Arial" w:hAnsi="Arial" w:cs="Arial"/>
          <w:rtl/>
        </w:rPr>
        <w:t xml:space="preserve"> ___________________</w:t>
      </w:r>
    </w:p>
    <w:p w14:paraId="707C0BBA" w14:textId="2D5CD2C6" w:rsidR="60E5C43C" w:rsidRDefault="4FA0BC83" w:rsidP="005F5A76">
      <w:pPr>
        <w:bidi/>
        <w:spacing w:before="240" w:after="240" w:line="360" w:lineRule="auto"/>
        <w:rPr>
          <w:rFonts w:ascii="Arial" w:eastAsia="Arial" w:hAnsi="Arial" w:cs="Arial"/>
          <w:rtl/>
        </w:rPr>
      </w:pPr>
      <w:r w:rsidRPr="005F5A76">
        <w:rPr>
          <w:rFonts w:ascii="Arial" w:eastAsia="Arial" w:hAnsi="Arial" w:cs="Arial"/>
          <w:b/>
          <w:bCs/>
          <w:rtl/>
        </w:rPr>
        <w:t>التكلفة الإجمالية</w:t>
      </w:r>
      <w:r w:rsidRPr="33BEF5F6">
        <w:rPr>
          <w:rFonts w:ascii="Arial" w:eastAsia="Arial" w:hAnsi="Arial" w:cs="Arial"/>
          <w:rtl/>
        </w:rPr>
        <w:t xml:space="preserve"> __________________________________</w:t>
      </w:r>
    </w:p>
    <w:p w14:paraId="60BE324C" w14:textId="77777777" w:rsidR="005F5A76" w:rsidRDefault="005F5A76" w:rsidP="005F5A76">
      <w:pPr>
        <w:bidi/>
        <w:spacing w:before="240" w:after="240" w:line="360" w:lineRule="auto"/>
      </w:pPr>
    </w:p>
    <w:p w14:paraId="6DA2DDCE" w14:textId="6B674620" w:rsidR="60E5C43C" w:rsidRPr="005F5A76" w:rsidRDefault="4FA0BC83" w:rsidP="005F5A76">
      <w:pPr>
        <w:bidi/>
        <w:spacing w:before="240" w:after="240" w:line="360" w:lineRule="auto"/>
        <w:rPr>
          <w:b/>
          <w:bCs/>
        </w:rPr>
      </w:pPr>
      <w:r w:rsidRPr="005F5A76">
        <w:rPr>
          <w:rFonts w:ascii="Arial" w:eastAsia="Arial" w:hAnsi="Arial" w:cs="Arial"/>
          <w:b/>
          <w:bCs/>
          <w:rtl/>
        </w:rPr>
        <w:t xml:space="preserve">المنتج </w:t>
      </w:r>
      <w:r w:rsidR="005F5A76" w:rsidRPr="005F5A76">
        <w:rPr>
          <w:rFonts w:ascii="Arial" w:eastAsia="Arial" w:hAnsi="Arial" w:cs="Arial" w:hint="cs"/>
          <w:b/>
          <w:bCs/>
          <w:rtl/>
        </w:rPr>
        <w:t>الخامس:</w:t>
      </w:r>
    </w:p>
    <w:p w14:paraId="65785F2C" w14:textId="5885B8BB" w:rsidR="60E5C43C" w:rsidRDefault="4FA0BC83" w:rsidP="005F5A76">
      <w:pPr>
        <w:bidi/>
        <w:spacing w:before="240" w:after="240" w:line="360" w:lineRule="auto"/>
      </w:pPr>
      <w:r w:rsidRPr="005F5A76">
        <w:rPr>
          <w:rFonts w:ascii="Arial" w:eastAsia="Arial" w:hAnsi="Arial" w:cs="Arial"/>
          <w:b/>
          <w:bCs/>
          <w:rtl/>
        </w:rPr>
        <w:t>المجمدات:</w:t>
      </w:r>
      <w:r w:rsidRPr="33BEF5F6">
        <w:rPr>
          <w:rFonts w:ascii="Arial" w:eastAsia="Arial" w:hAnsi="Arial" w:cs="Arial"/>
          <w:rtl/>
        </w:rPr>
        <w:t xml:space="preserve"> _______________________________ لتر</w:t>
      </w:r>
    </w:p>
    <w:p w14:paraId="1673AC1B" w14:textId="0220E125" w:rsidR="60E5C43C" w:rsidRDefault="4FA0BC83" w:rsidP="005F5A76">
      <w:pPr>
        <w:bidi/>
        <w:spacing w:before="240" w:after="240" w:line="360" w:lineRule="auto"/>
      </w:pPr>
      <w:r w:rsidRPr="005F5A76">
        <w:rPr>
          <w:rFonts w:ascii="Arial" w:eastAsia="Arial" w:hAnsi="Arial" w:cs="Arial"/>
          <w:b/>
          <w:bCs/>
          <w:rtl/>
        </w:rPr>
        <w:t>الألواح الشمسية:</w:t>
      </w:r>
      <w:r w:rsidRPr="33BEF5F6">
        <w:rPr>
          <w:rFonts w:ascii="Arial" w:eastAsia="Arial" w:hAnsi="Arial" w:cs="Arial"/>
          <w:rtl/>
        </w:rPr>
        <w:t xml:space="preserve"> _________________________________</w:t>
      </w:r>
    </w:p>
    <w:p w14:paraId="0EE6E0DF" w14:textId="49961E47" w:rsidR="60E5C43C" w:rsidRDefault="4FA0BC83" w:rsidP="005F5A76">
      <w:pPr>
        <w:bidi/>
        <w:spacing w:before="240" w:after="240" w:line="360" w:lineRule="auto"/>
      </w:pPr>
      <w:r w:rsidRPr="005F5A76">
        <w:rPr>
          <w:rFonts w:ascii="Arial" w:eastAsia="Arial" w:hAnsi="Arial" w:cs="Arial"/>
          <w:b/>
          <w:bCs/>
          <w:rtl/>
        </w:rPr>
        <w:t>البطاريات:</w:t>
      </w:r>
      <w:r w:rsidRPr="33BEF5F6">
        <w:rPr>
          <w:rFonts w:ascii="Arial" w:eastAsia="Arial" w:hAnsi="Arial" w:cs="Arial"/>
          <w:rtl/>
        </w:rPr>
        <w:t xml:space="preserve"> _______________________________________</w:t>
      </w:r>
    </w:p>
    <w:p w14:paraId="29E2C67A" w14:textId="217A0CF8" w:rsidR="60E5C43C" w:rsidRDefault="4FA0BC83" w:rsidP="005F5A76">
      <w:pPr>
        <w:bidi/>
        <w:spacing w:before="240" w:after="240" w:line="360" w:lineRule="auto"/>
      </w:pPr>
      <w:r w:rsidRPr="005F5A76">
        <w:rPr>
          <w:rFonts w:ascii="Arial" w:eastAsia="Arial" w:hAnsi="Arial" w:cs="Arial"/>
          <w:b/>
          <w:bCs/>
          <w:rtl/>
        </w:rPr>
        <w:lastRenderedPageBreak/>
        <w:t xml:space="preserve">وحدة تحكم </w:t>
      </w:r>
      <w:r w:rsidRPr="005F5A76">
        <w:rPr>
          <w:rFonts w:ascii="Arial" w:eastAsia="Arial" w:hAnsi="Arial" w:cs="Arial"/>
          <w:b/>
          <w:bCs/>
        </w:rPr>
        <w:t>MPPT</w:t>
      </w:r>
      <w:r w:rsidRPr="005F5A76">
        <w:rPr>
          <w:rFonts w:ascii="Arial" w:eastAsia="Arial" w:hAnsi="Arial" w:cs="Arial"/>
          <w:b/>
          <w:bCs/>
          <w:rtl/>
        </w:rPr>
        <w:t>:</w:t>
      </w:r>
      <w:r w:rsidRPr="33BEF5F6">
        <w:rPr>
          <w:rFonts w:ascii="Arial" w:eastAsia="Arial" w:hAnsi="Arial" w:cs="Arial"/>
          <w:rtl/>
        </w:rPr>
        <w:t xml:space="preserve"> ________________________________</w:t>
      </w:r>
    </w:p>
    <w:p w14:paraId="52C0D3CC" w14:textId="589CB3B8" w:rsidR="60E5C43C" w:rsidRDefault="4FA0BC83" w:rsidP="005F5A76">
      <w:pPr>
        <w:bidi/>
        <w:spacing w:before="240" w:after="240" w:line="360" w:lineRule="auto"/>
      </w:pPr>
      <w:r w:rsidRPr="005F5A76">
        <w:rPr>
          <w:rFonts w:ascii="Arial" w:eastAsia="Arial" w:hAnsi="Arial" w:cs="Arial"/>
          <w:b/>
          <w:bCs/>
          <w:rtl/>
        </w:rPr>
        <w:t>سلك مجلفن (</w:t>
      </w:r>
      <w:r w:rsidRPr="005F5A76">
        <w:rPr>
          <w:rFonts w:ascii="Arial" w:eastAsia="Arial" w:hAnsi="Arial" w:cs="Arial"/>
          <w:b/>
          <w:bCs/>
        </w:rPr>
        <w:t>١٠</w:t>
      </w:r>
      <w:r w:rsidRPr="005F5A76">
        <w:rPr>
          <w:rFonts w:ascii="Arial" w:eastAsia="Arial" w:hAnsi="Arial" w:cs="Arial"/>
          <w:b/>
          <w:bCs/>
          <w:rtl/>
        </w:rPr>
        <w:t xml:space="preserve"> أمتار):</w:t>
      </w:r>
      <w:r w:rsidRPr="33BEF5F6">
        <w:rPr>
          <w:rFonts w:ascii="Arial" w:eastAsia="Arial" w:hAnsi="Arial" w:cs="Arial"/>
          <w:rtl/>
        </w:rPr>
        <w:t xml:space="preserve"> ____________________________</w:t>
      </w:r>
    </w:p>
    <w:p w14:paraId="4571F0B4" w14:textId="51063698" w:rsidR="60E5C43C" w:rsidRDefault="4FA0BC83" w:rsidP="005F5A76">
      <w:pPr>
        <w:bidi/>
        <w:spacing w:before="240" w:after="240" w:line="360" w:lineRule="auto"/>
      </w:pPr>
      <w:r w:rsidRPr="005F5A76">
        <w:rPr>
          <w:rFonts w:ascii="Arial" w:eastAsia="Arial" w:hAnsi="Arial" w:cs="Arial"/>
          <w:b/>
          <w:bCs/>
          <w:rtl/>
        </w:rPr>
        <w:t>قاعدة معدنية للألواح الشمسية:</w:t>
      </w:r>
      <w:r w:rsidRPr="33BEF5F6">
        <w:rPr>
          <w:rFonts w:ascii="Arial" w:eastAsia="Arial" w:hAnsi="Arial" w:cs="Arial"/>
          <w:rtl/>
        </w:rPr>
        <w:t xml:space="preserve"> ___________________</w:t>
      </w:r>
    </w:p>
    <w:p w14:paraId="1BFECFF8" w14:textId="2D5CD2C6" w:rsidR="60E5C43C" w:rsidRDefault="4FA0BC83" w:rsidP="005F5A76">
      <w:pPr>
        <w:bidi/>
        <w:spacing w:before="240" w:after="240" w:line="360" w:lineRule="auto"/>
      </w:pPr>
      <w:r w:rsidRPr="005F5A76">
        <w:rPr>
          <w:rFonts w:ascii="Arial" w:eastAsia="Arial" w:hAnsi="Arial" w:cs="Arial"/>
          <w:b/>
          <w:bCs/>
          <w:rtl/>
        </w:rPr>
        <w:t>التكلفة الإجمالية</w:t>
      </w:r>
      <w:r w:rsidRPr="33BEF5F6">
        <w:rPr>
          <w:rFonts w:ascii="Arial" w:eastAsia="Arial" w:hAnsi="Arial" w:cs="Arial"/>
          <w:rtl/>
        </w:rPr>
        <w:t xml:space="preserve"> __________________________________</w:t>
      </w:r>
    </w:p>
    <w:p w14:paraId="591935DE" w14:textId="77777777" w:rsidR="005F5A76" w:rsidRDefault="005F5A76" w:rsidP="005F5A76">
      <w:pPr>
        <w:bidi/>
        <w:spacing w:line="360" w:lineRule="auto"/>
        <w:rPr>
          <w:rFonts w:ascii="Arial" w:hAnsi="Arial" w:cs="Arial"/>
          <w:b/>
          <w:bCs/>
          <w:rtl/>
        </w:rPr>
      </w:pPr>
    </w:p>
    <w:p w14:paraId="790A7D78" w14:textId="0B85DF4B" w:rsidR="00A77DFA" w:rsidRPr="00B8186E" w:rsidRDefault="084E757A" w:rsidP="005F5A76">
      <w:pPr>
        <w:bidi/>
        <w:spacing w:line="360" w:lineRule="auto"/>
        <w:rPr>
          <w:rFonts w:ascii="Arial" w:hAnsi="Arial" w:cs="Arial"/>
          <w:b/>
          <w:bCs/>
          <w:rtl/>
        </w:rPr>
      </w:pPr>
      <w:r w:rsidRPr="33BEF5F6">
        <w:rPr>
          <w:rFonts w:ascii="Arial" w:hAnsi="Arial" w:cs="Arial"/>
          <w:b/>
          <w:bCs/>
        </w:rPr>
        <w:t>4</w:t>
      </w:r>
      <w:r w:rsidR="00A77DFA" w:rsidRPr="33BEF5F6">
        <w:rPr>
          <w:rFonts w:ascii="Arial" w:hAnsi="Arial" w:cs="Arial"/>
          <w:b/>
          <w:bCs/>
          <w:rtl/>
        </w:rPr>
        <w:t>. خدمة ما بعد البيع والضمان</w:t>
      </w:r>
    </w:p>
    <w:p w14:paraId="00BC83EE" w14:textId="77777777" w:rsidR="00A77DFA" w:rsidRPr="00B8186E" w:rsidRDefault="00A77DFA" w:rsidP="005F5A76">
      <w:pPr>
        <w:bidi/>
        <w:spacing w:line="360" w:lineRule="auto"/>
        <w:rPr>
          <w:rFonts w:ascii="Arial" w:hAnsi="Arial" w:cs="Arial"/>
          <w:b/>
          <w:bCs/>
          <w:rtl/>
        </w:rPr>
      </w:pPr>
      <w:r w:rsidRPr="00B8186E">
        <w:rPr>
          <w:rFonts w:ascii="Arial" w:hAnsi="Arial" w:cs="Arial"/>
          <w:b/>
          <w:bCs/>
          <w:rtl/>
        </w:rPr>
        <w:t>يرجى توضيح شروط الضمان ودعم ما بعد البيع المقدم:</w:t>
      </w:r>
    </w:p>
    <w:p w14:paraId="4DB9334D" w14:textId="40E2F66C" w:rsidR="00A77DFA" w:rsidRPr="005F5A76" w:rsidRDefault="00A77DFA" w:rsidP="005F5A76">
      <w:pPr>
        <w:bidi/>
        <w:spacing w:line="360" w:lineRule="auto"/>
        <w:rPr>
          <w:rFonts w:ascii="Arial" w:hAnsi="Arial" w:cs="Arial"/>
          <w:rtl/>
        </w:rPr>
      </w:pPr>
      <w:r w:rsidRPr="005F5A76">
        <w:rPr>
          <w:rFonts w:ascii="Arial" w:hAnsi="Arial" w:cs="Arial"/>
          <w:rtl/>
        </w:rPr>
        <w:t>__________________________________________________________________________________</w:t>
      </w:r>
      <w:r w:rsidR="005F5A76">
        <w:rPr>
          <w:rFonts w:ascii="Arial" w:hAnsi="Arial" w:cs="Arial" w:hint="cs"/>
          <w:rtl/>
        </w:rPr>
        <w:t>________________________________________________________________________________________________________________________________</w:t>
      </w:r>
    </w:p>
    <w:p w14:paraId="2D70C8D5" w14:textId="6D59C8B2" w:rsidR="4823B284" w:rsidRDefault="4823B284" w:rsidP="005F5A76">
      <w:pPr>
        <w:bidi/>
        <w:spacing w:before="240" w:after="240" w:line="360" w:lineRule="auto"/>
        <w:rPr>
          <w:rFonts w:ascii="Arial" w:eastAsia="Arial" w:hAnsi="Arial" w:cs="Arial"/>
          <w:b/>
          <w:bCs/>
        </w:rPr>
      </w:pPr>
      <w:r w:rsidRPr="33BEF5F6">
        <w:rPr>
          <w:rFonts w:ascii="Arial" w:eastAsia="Arial" w:hAnsi="Arial" w:cs="Arial"/>
          <w:b/>
          <w:bCs/>
        </w:rPr>
        <w:t>5</w:t>
      </w:r>
      <w:r w:rsidR="3FA3BF87" w:rsidRPr="33BEF5F6">
        <w:rPr>
          <w:rFonts w:ascii="Arial" w:eastAsia="Arial" w:hAnsi="Arial" w:cs="Arial"/>
          <w:b/>
          <w:bCs/>
          <w:rtl/>
        </w:rPr>
        <w:t>. السعة</w:t>
      </w:r>
    </w:p>
    <w:p w14:paraId="6B1DB4F2" w14:textId="5024C78F" w:rsidR="3FA3BF87" w:rsidRDefault="3FA3BF87" w:rsidP="005F5A76">
      <w:pPr>
        <w:bidi/>
        <w:spacing w:before="240" w:after="240" w:line="360" w:lineRule="auto"/>
      </w:pPr>
      <w:r w:rsidRPr="33BEF5F6">
        <w:rPr>
          <w:rFonts w:ascii="Arial" w:eastAsia="Arial" w:hAnsi="Arial" w:cs="Arial"/>
          <w:rtl/>
        </w:rPr>
        <w:t>كم عدد المنتجات التي يمكنك توصيلها شهريًا؟</w:t>
      </w:r>
    </w:p>
    <w:p w14:paraId="5B40A8B7" w14:textId="6C925CEA" w:rsidR="3FA3BF87" w:rsidRDefault="3FA3BF87" w:rsidP="005F5A76">
      <w:pPr>
        <w:bidi/>
        <w:spacing w:before="240" w:after="240" w:line="360" w:lineRule="auto"/>
      </w:pPr>
      <w:r w:rsidRPr="33BEF5F6">
        <w:rPr>
          <w:rFonts w:ascii="Arial" w:eastAsia="Arial" w:hAnsi="Arial" w:cs="Arial"/>
          <w:rtl/>
        </w:rPr>
        <w:t>المنتج الأول ___________________</w:t>
      </w:r>
    </w:p>
    <w:p w14:paraId="3E6B1F48" w14:textId="4603684E" w:rsidR="3FA3BF87" w:rsidRDefault="3FA3BF87" w:rsidP="005F5A76">
      <w:pPr>
        <w:bidi/>
        <w:spacing w:before="240" w:after="240" w:line="360" w:lineRule="auto"/>
      </w:pPr>
      <w:r w:rsidRPr="33BEF5F6">
        <w:rPr>
          <w:rFonts w:ascii="Arial" w:eastAsia="Arial" w:hAnsi="Arial" w:cs="Arial"/>
          <w:rtl/>
        </w:rPr>
        <w:t>المنتج الثاني ________________</w:t>
      </w:r>
    </w:p>
    <w:p w14:paraId="74DA43F0" w14:textId="0BC55660" w:rsidR="3FA3BF87" w:rsidRDefault="3FA3BF87" w:rsidP="005F5A76">
      <w:pPr>
        <w:bidi/>
        <w:spacing w:before="240" w:after="240" w:line="360" w:lineRule="auto"/>
      </w:pPr>
      <w:r w:rsidRPr="33BEF5F6">
        <w:rPr>
          <w:rFonts w:ascii="Arial" w:eastAsia="Arial" w:hAnsi="Arial" w:cs="Arial"/>
          <w:rtl/>
        </w:rPr>
        <w:t>المنتج الثالث ________________</w:t>
      </w:r>
    </w:p>
    <w:p w14:paraId="25996040" w14:textId="2C8F52C7" w:rsidR="3FA3BF87" w:rsidRDefault="3FA3BF87" w:rsidP="005F5A76">
      <w:pPr>
        <w:bidi/>
        <w:spacing w:before="240" w:after="240" w:line="360" w:lineRule="auto"/>
      </w:pPr>
      <w:r w:rsidRPr="33BEF5F6">
        <w:rPr>
          <w:rFonts w:ascii="Arial" w:eastAsia="Arial" w:hAnsi="Arial" w:cs="Arial"/>
          <w:rtl/>
        </w:rPr>
        <w:t>المنتج الرابع ________________</w:t>
      </w:r>
    </w:p>
    <w:p w14:paraId="719D53EA" w14:textId="490389D5" w:rsidR="33BEF5F6" w:rsidRDefault="3FA3BF87" w:rsidP="005F5A76">
      <w:pPr>
        <w:bidi/>
        <w:spacing w:before="240" w:after="240" w:line="360" w:lineRule="auto"/>
        <w:rPr>
          <w:rFonts w:ascii="Arial" w:eastAsia="Arial" w:hAnsi="Arial" w:cs="Arial"/>
          <w:rtl/>
        </w:rPr>
      </w:pPr>
      <w:r w:rsidRPr="33BEF5F6">
        <w:rPr>
          <w:rFonts w:ascii="Arial" w:eastAsia="Arial" w:hAnsi="Arial" w:cs="Arial"/>
          <w:rtl/>
        </w:rPr>
        <w:t>المنتج الخامس ________________</w:t>
      </w:r>
    </w:p>
    <w:p w14:paraId="4956B76D" w14:textId="77777777" w:rsidR="005F5A76" w:rsidRPr="005F5A76" w:rsidRDefault="005F5A76" w:rsidP="005F5A76">
      <w:pPr>
        <w:bidi/>
        <w:spacing w:before="240" w:after="240" w:line="360" w:lineRule="auto"/>
        <w:rPr>
          <w:rtl/>
        </w:rPr>
      </w:pPr>
    </w:p>
    <w:p w14:paraId="65C5D903" w14:textId="77777777" w:rsidR="00A77DFA" w:rsidRPr="00B8186E" w:rsidRDefault="00A77DFA" w:rsidP="005F5A76">
      <w:pPr>
        <w:bidi/>
        <w:spacing w:line="360" w:lineRule="auto"/>
        <w:rPr>
          <w:rFonts w:ascii="Arial" w:hAnsi="Arial" w:cs="Arial"/>
          <w:b/>
          <w:bCs/>
          <w:rtl/>
        </w:rPr>
      </w:pPr>
      <w:r w:rsidRPr="00B8186E">
        <w:rPr>
          <w:rFonts w:ascii="Arial" w:hAnsi="Arial" w:cs="Arial"/>
          <w:b/>
          <w:bCs/>
          <w:rtl/>
        </w:rPr>
        <w:t>6. الجدول الزمني للتسليم</w:t>
      </w:r>
    </w:p>
    <w:p w14:paraId="0D8D36DA" w14:textId="77777777" w:rsidR="00A77DFA" w:rsidRDefault="00A77DFA" w:rsidP="005F5A76">
      <w:pPr>
        <w:bidi/>
        <w:spacing w:line="360" w:lineRule="auto"/>
        <w:rPr>
          <w:rFonts w:ascii="Arial" w:hAnsi="Arial" w:cs="Arial"/>
          <w:b/>
          <w:bCs/>
        </w:rPr>
      </w:pPr>
      <w:r w:rsidRPr="00B8186E">
        <w:rPr>
          <w:rFonts w:ascii="Arial" w:hAnsi="Arial" w:cs="Arial"/>
          <w:b/>
          <w:bCs/>
          <w:rtl/>
        </w:rPr>
        <w:t>الجدول الزمني المقترح للتسليم والتركيب: ___________________________</w:t>
      </w:r>
    </w:p>
    <w:p w14:paraId="53CEFDBF" w14:textId="77777777" w:rsidR="00C847B8" w:rsidRDefault="00C847B8" w:rsidP="00C847B8">
      <w:pPr>
        <w:bidi/>
        <w:spacing w:line="360" w:lineRule="auto"/>
        <w:rPr>
          <w:rFonts w:ascii="Arial" w:hAnsi="Arial" w:cs="Arial"/>
          <w:b/>
          <w:bCs/>
        </w:rPr>
      </w:pPr>
    </w:p>
    <w:p w14:paraId="063B70C6" w14:textId="77777777" w:rsidR="00C847B8" w:rsidRDefault="00C847B8" w:rsidP="00C847B8">
      <w:pPr>
        <w:bidi/>
        <w:spacing w:line="360" w:lineRule="auto"/>
        <w:rPr>
          <w:rFonts w:ascii="Arial" w:hAnsi="Arial" w:cs="Arial"/>
          <w:b/>
          <w:bCs/>
        </w:rPr>
      </w:pPr>
    </w:p>
    <w:p w14:paraId="0CCB58E5" w14:textId="77777777" w:rsidR="00C847B8" w:rsidRDefault="00C847B8" w:rsidP="00C847B8">
      <w:pPr>
        <w:bidi/>
        <w:spacing w:line="360" w:lineRule="auto"/>
        <w:rPr>
          <w:rFonts w:ascii="Arial" w:hAnsi="Arial" w:cs="Arial"/>
          <w:b/>
          <w:bCs/>
        </w:rPr>
      </w:pPr>
    </w:p>
    <w:p w14:paraId="4836CC05" w14:textId="77777777" w:rsidR="00C847B8" w:rsidRPr="00B8186E" w:rsidRDefault="00C847B8" w:rsidP="00C847B8">
      <w:pPr>
        <w:bidi/>
        <w:spacing w:line="360" w:lineRule="auto"/>
        <w:rPr>
          <w:rFonts w:ascii="Arial" w:hAnsi="Arial" w:cs="Arial"/>
          <w:b/>
          <w:bCs/>
          <w:rtl/>
        </w:rPr>
      </w:pPr>
    </w:p>
    <w:p w14:paraId="518D67D3" w14:textId="77777777" w:rsidR="00A77DFA" w:rsidRPr="00B8186E" w:rsidRDefault="00A77DFA" w:rsidP="005F5A76">
      <w:pPr>
        <w:bidi/>
        <w:spacing w:line="360" w:lineRule="auto"/>
        <w:rPr>
          <w:rFonts w:ascii="Arial" w:hAnsi="Arial" w:cs="Arial"/>
          <w:b/>
          <w:bCs/>
          <w:rtl/>
        </w:rPr>
      </w:pPr>
      <w:r w:rsidRPr="00B8186E">
        <w:rPr>
          <w:rFonts w:ascii="Arial" w:hAnsi="Arial" w:cs="Arial"/>
          <w:b/>
          <w:bCs/>
          <w:rtl/>
        </w:rPr>
        <w:t>7. الإقرار</w:t>
      </w:r>
    </w:p>
    <w:p w14:paraId="250CDE89" w14:textId="77777777" w:rsidR="00A77DFA" w:rsidRPr="00B8186E" w:rsidRDefault="00A77DFA" w:rsidP="005F5A76">
      <w:pPr>
        <w:bidi/>
        <w:spacing w:line="360" w:lineRule="auto"/>
        <w:rPr>
          <w:rFonts w:ascii="Arial" w:hAnsi="Arial" w:cs="Arial"/>
          <w:b/>
          <w:bCs/>
          <w:rtl/>
        </w:rPr>
      </w:pPr>
      <w:r w:rsidRPr="33BEF5F6">
        <w:rPr>
          <w:rFonts w:ascii="Arial" w:hAnsi="Arial" w:cs="Arial"/>
          <w:b/>
          <w:bCs/>
          <w:rtl/>
        </w:rPr>
        <w:t>أُقرّ بموجب هذا بأن المعلومات المُقدّمة دقيقة وكاملة. وأُدرك أن أي معلومات خاطئة قد تُؤدي إلى استبعادي من الخدمة.</w:t>
      </w:r>
    </w:p>
    <w:p w14:paraId="54593A41" w14:textId="64DC3345" w:rsidR="33BEF5F6" w:rsidRDefault="33BEF5F6" w:rsidP="005F5A76">
      <w:pPr>
        <w:bidi/>
        <w:spacing w:line="360" w:lineRule="auto"/>
        <w:rPr>
          <w:rFonts w:ascii="Arial" w:hAnsi="Arial" w:cs="Arial"/>
          <w:b/>
          <w:bCs/>
          <w:rtl/>
        </w:rPr>
      </w:pPr>
    </w:p>
    <w:p w14:paraId="7933B3DD" w14:textId="5BF83131" w:rsidR="00A77DFA" w:rsidRPr="00B8186E" w:rsidRDefault="00A77DFA" w:rsidP="005F5A76">
      <w:pPr>
        <w:bidi/>
        <w:spacing w:line="360" w:lineRule="auto"/>
        <w:rPr>
          <w:rFonts w:ascii="Arial" w:hAnsi="Arial" w:cs="Arial"/>
          <w:b/>
          <w:bCs/>
          <w:rtl/>
        </w:rPr>
      </w:pPr>
      <w:r w:rsidRPr="33BEF5F6">
        <w:rPr>
          <w:rFonts w:ascii="Arial" w:hAnsi="Arial" w:cs="Arial"/>
          <w:b/>
          <w:bCs/>
          <w:rtl/>
        </w:rPr>
        <w:t>الاسم: ____________________________ التوقيع</w:t>
      </w:r>
      <w:r w:rsidR="005F5A76">
        <w:rPr>
          <w:rFonts w:ascii="Arial" w:hAnsi="Arial" w:cs="Arial" w:hint="cs"/>
          <w:b/>
          <w:bCs/>
          <w:rtl/>
        </w:rPr>
        <w:t xml:space="preserve"> والختم</w:t>
      </w:r>
      <w:r w:rsidRPr="33BEF5F6">
        <w:rPr>
          <w:rFonts w:ascii="Arial" w:hAnsi="Arial" w:cs="Arial"/>
          <w:b/>
          <w:bCs/>
          <w:rtl/>
        </w:rPr>
        <w:t>: ____________________________</w:t>
      </w:r>
    </w:p>
    <w:p w14:paraId="4CE98DD2" w14:textId="0E760887" w:rsidR="33BEF5F6" w:rsidRDefault="33BEF5F6" w:rsidP="005F5A76">
      <w:pPr>
        <w:bidi/>
        <w:spacing w:line="360" w:lineRule="auto"/>
        <w:rPr>
          <w:rFonts w:ascii="Arial" w:hAnsi="Arial" w:cs="Arial"/>
          <w:b/>
          <w:bCs/>
          <w:rtl/>
        </w:rPr>
      </w:pPr>
    </w:p>
    <w:p w14:paraId="5D35DA0E" w14:textId="33809043" w:rsidR="00A77DFA" w:rsidRPr="00B8186E" w:rsidRDefault="00A77DFA" w:rsidP="005F5A76">
      <w:pPr>
        <w:bidi/>
        <w:spacing w:line="360" w:lineRule="auto"/>
        <w:rPr>
          <w:rFonts w:ascii="Arial" w:hAnsi="Arial" w:cs="Arial"/>
        </w:rPr>
      </w:pPr>
      <w:r w:rsidRPr="33BEF5F6">
        <w:rPr>
          <w:rFonts w:ascii="Arial" w:hAnsi="Arial" w:cs="Arial"/>
          <w:b/>
          <w:bCs/>
          <w:rtl/>
        </w:rPr>
        <w:t>التاريخ: ____________________________</w:t>
      </w:r>
      <w:r w:rsidRPr="33BEF5F6">
        <w:rPr>
          <w:rFonts w:ascii="Arial" w:hAnsi="Arial" w:cs="Arial"/>
          <w:rtl/>
        </w:rPr>
        <w:t>________</w:t>
      </w:r>
    </w:p>
    <w:p w14:paraId="27C74606" w14:textId="1EC7A74B" w:rsidR="00A77DFA" w:rsidRPr="00B8186E" w:rsidRDefault="00A77DFA" w:rsidP="005F5A76">
      <w:pPr>
        <w:bidi/>
        <w:spacing w:line="360" w:lineRule="auto"/>
        <w:rPr>
          <w:rFonts w:ascii="Arial" w:hAnsi="Arial" w:cs="Arial"/>
        </w:rPr>
      </w:pPr>
    </w:p>
    <w:sectPr w:rsidR="00A77DFA" w:rsidRPr="00B8186E" w:rsidSect="00C847B8">
      <w:headerReference w:type="default" r:id="rId11"/>
      <w:footerReference w:type="default" r:id="rId12"/>
      <w:pgSz w:w="12240" w:h="15840"/>
      <w:pgMar w:top="810" w:right="900" w:bottom="117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DA0F2" w14:textId="77777777" w:rsidR="00780824" w:rsidRDefault="00780824" w:rsidP="000C6D6D">
      <w:pPr>
        <w:spacing w:after="0" w:line="240" w:lineRule="auto"/>
      </w:pPr>
      <w:r>
        <w:separator/>
      </w:r>
    </w:p>
  </w:endnote>
  <w:endnote w:type="continuationSeparator" w:id="0">
    <w:p w14:paraId="252DB723" w14:textId="77777777" w:rsidR="00780824" w:rsidRDefault="00780824" w:rsidP="000C6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693794"/>
      <w:docPartObj>
        <w:docPartGallery w:val="Page Numbers (Bottom of Page)"/>
        <w:docPartUnique/>
      </w:docPartObj>
    </w:sdtPr>
    <w:sdtEndPr>
      <w:rPr>
        <w:noProof/>
      </w:rPr>
    </w:sdtEndPr>
    <w:sdtContent>
      <w:p w14:paraId="6FA63635" w14:textId="09E6C673" w:rsidR="000C6D6D" w:rsidRDefault="000C6D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5CA463" w14:textId="77777777" w:rsidR="000C6D6D" w:rsidRDefault="000C6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1CEC" w14:textId="77777777" w:rsidR="00780824" w:rsidRDefault="00780824" w:rsidP="000C6D6D">
      <w:pPr>
        <w:spacing w:after="0" w:line="240" w:lineRule="auto"/>
      </w:pPr>
      <w:r>
        <w:separator/>
      </w:r>
    </w:p>
  </w:footnote>
  <w:footnote w:type="continuationSeparator" w:id="0">
    <w:p w14:paraId="2B5397FB" w14:textId="77777777" w:rsidR="00780824" w:rsidRDefault="00780824" w:rsidP="000C6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A547" w14:textId="3CBF31F4" w:rsidR="00C26573" w:rsidRDefault="00C26573">
    <w:pPr>
      <w:pStyle w:val="Header"/>
    </w:pPr>
    <w:r w:rsidRPr="007029F2">
      <w:rPr>
        <w:noProof/>
      </w:rPr>
      <w:drawing>
        <wp:anchor distT="0" distB="0" distL="114300" distR="114300" simplePos="0" relativeHeight="251658240" behindDoc="0" locked="0" layoutInCell="1" allowOverlap="1" wp14:anchorId="0DEC3157" wp14:editId="53960490">
          <wp:simplePos x="0" y="0"/>
          <wp:positionH relativeFrom="column">
            <wp:posOffset>0</wp:posOffset>
          </wp:positionH>
          <wp:positionV relativeFrom="paragraph">
            <wp:posOffset>-323850</wp:posOffset>
          </wp:positionV>
          <wp:extent cx="1385273" cy="399939"/>
          <wp:effectExtent l="0" t="0" r="5715" b="635"/>
          <wp:wrapNone/>
          <wp:docPr id="1646414304" name="Picture 1646414304" descr="C:\Users\mercy corps\Desktop\Mercy Cor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cy corps\Desktop\Mercy Corps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5273" cy="39993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09117437">
    <w:abstractNumId w:val="8"/>
  </w:num>
  <w:num w:numId="2" w16cid:durableId="848104066">
    <w:abstractNumId w:val="6"/>
  </w:num>
  <w:num w:numId="3" w16cid:durableId="1101101847">
    <w:abstractNumId w:val="5"/>
  </w:num>
  <w:num w:numId="4" w16cid:durableId="34277834">
    <w:abstractNumId w:val="4"/>
  </w:num>
  <w:num w:numId="5" w16cid:durableId="950673749">
    <w:abstractNumId w:val="7"/>
  </w:num>
  <w:num w:numId="6" w16cid:durableId="286358515">
    <w:abstractNumId w:val="3"/>
  </w:num>
  <w:num w:numId="7" w16cid:durableId="369691273">
    <w:abstractNumId w:val="2"/>
  </w:num>
  <w:num w:numId="8" w16cid:durableId="217401388">
    <w:abstractNumId w:val="1"/>
  </w:num>
  <w:num w:numId="9" w16cid:durableId="209389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404"/>
    <w:rsid w:val="0006063C"/>
    <w:rsid w:val="000B1210"/>
    <w:rsid w:val="000C6D6D"/>
    <w:rsid w:val="0011162E"/>
    <w:rsid w:val="0015074B"/>
    <w:rsid w:val="001E2490"/>
    <w:rsid w:val="00237A8B"/>
    <w:rsid w:val="00294BD0"/>
    <w:rsid w:val="0029639D"/>
    <w:rsid w:val="00323C8A"/>
    <w:rsid w:val="00326F90"/>
    <w:rsid w:val="00343D48"/>
    <w:rsid w:val="00371EFD"/>
    <w:rsid w:val="003D1F4D"/>
    <w:rsid w:val="004130F0"/>
    <w:rsid w:val="00460A78"/>
    <w:rsid w:val="004B3868"/>
    <w:rsid w:val="00581FD7"/>
    <w:rsid w:val="00597B3D"/>
    <w:rsid w:val="005F3EA0"/>
    <w:rsid w:val="005F5A76"/>
    <w:rsid w:val="0068198C"/>
    <w:rsid w:val="006822CD"/>
    <w:rsid w:val="00740865"/>
    <w:rsid w:val="00780824"/>
    <w:rsid w:val="007C27E3"/>
    <w:rsid w:val="007D36C0"/>
    <w:rsid w:val="008439F4"/>
    <w:rsid w:val="00854893"/>
    <w:rsid w:val="00867C7F"/>
    <w:rsid w:val="009009FE"/>
    <w:rsid w:val="009733CA"/>
    <w:rsid w:val="00973B15"/>
    <w:rsid w:val="00980945"/>
    <w:rsid w:val="009826BE"/>
    <w:rsid w:val="00A15C17"/>
    <w:rsid w:val="00A77DFA"/>
    <w:rsid w:val="00AA1071"/>
    <w:rsid w:val="00AA1D8D"/>
    <w:rsid w:val="00B13C1E"/>
    <w:rsid w:val="00B47730"/>
    <w:rsid w:val="00B8186E"/>
    <w:rsid w:val="00C26573"/>
    <w:rsid w:val="00C34AB6"/>
    <w:rsid w:val="00C84161"/>
    <w:rsid w:val="00C847B8"/>
    <w:rsid w:val="00CA5C06"/>
    <w:rsid w:val="00CB0664"/>
    <w:rsid w:val="00CB0C8A"/>
    <w:rsid w:val="00CB0CB5"/>
    <w:rsid w:val="00DA3387"/>
    <w:rsid w:val="00DB4299"/>
    <w:rsid w:val="00DE4727"/>
    <w:rsid w:val="00DF02F2"/>
    <w:rsid w:val="00DF79FC"/>
    <w:rsid w:val="00EC1B1C"/>
    <w:rsid w:val="00F353F5"/>
    <w:rsid w:val="00F3663C"/>
    <w:rsid w:val="00F73870"/>
    <w:rsid w:val="00F91E0F"/>
    <w:rsid w:val="00FC693F"/>
    <w:rsid w:val="00FD3BA5"/>
    <w:rsid w:val="0304B489"/>
    <w:rsid w:val="051D38CC"/>
    <w:rsid w:val="084E757A"/>
    <w:rsid w:val="0C2565AB"/>
    <w:rsid w:val="12D1327D"/>
    <w:rsid w:val="16606F37"/>
    <w:rsid w:val="21EECC37"/>
    <w:rsid w:val="26445330"/>
    <w:rsid w:val="2C56C864"/>
    <w:rsid w:val="313B7234"/>
    <w:rsid w:val="325F38AC"/>
    <w:rsid w:val="33BEF5F6"/>
    <w:rsid w:val="356C9C99"/>
    <w:rsid w:val="37CC4ADB"/>
    <w:rsid w:val="3CF075C6"/>
    <w:rsid w:val="3FA3BF87"/>
    <w:rsid w:val="4823B284"/>
    <w:rsid w:val="4994CE6E"/>
    <w:rsid w:val="4A531122"/>
    <w:rsid w:val="4A545B1B"/>
    <w:rsid w:val="4FA0BC83"/>
    <w:rsid w:val="58D38EF3"/>
    <w:rsid w:val="60E5C43C"/>
    <w:rsid w:val="6715A7D6"/>
    <w:rsid w:val="69E9E2D2"/>
    <w:rsid w:val="6AAAEE95"/>
    <w:rsid w:val="7B28EA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79166"/>
  <w14:defaultImageDpi w14:val="300"/>
  <w15:docId w15:val="{83ABB0ED-26DE-44F7-BCC3-6BDD5429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A15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1D390BBE76B444BA9F2C04D1B68783" ma:contentTypeVersion="11" ma:contentTypeDescription="Create a new document." ma:contentTypeScope="" ma:versionID="dce812e8254f5855c091c1d17e79ee6b">
  <xsd:schema xmlns:xsd="http://www.w3.org/2001/XMLSchema" xmlns:xs="http://www.w3.org/2001/XMLSchema" xmlns:p="http://schemas.microsoft.com/office/2006/metadata/properties" xmlns:ns2="73066c72-3cbb-4fc4-94f6-388130ee9f82" targetNamespace="http://schemas.microsoft.com/office/2006/metadata/properties" ma:root="true" ma:fieldsID="46c0a1cf2c386ac2f2ba3614e224a3c9" ns2:_="">
    <xsd:import namespace="73066c72-3cbb-4fc4-94f6-388130ee9f82"/>
    <xsd:element name="properties">
      <xsd:complexType>
        <xsd:sequence>
          <xsd:element name="documentManagement">
            <xsd:complexType>
              <xsd:all>
                <xsd:element ref="ns2:TaskKey"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66c72-3cbb-4fc4-94f6-388130ee9f82" elementFormDefault="qualified">
    <xsd:import namespace="http://schemas.microsoft.com/office/2006/documentManagement/types"/>
    <xsd:import namespace="http://schemas.microsoft.com/office/infopath/2007/PartnerControls"/>
    <xsd:element name="TaskKey" ma:index="8" nillable="true" ma:displayName="TaskKey" ma:internalName="TaskKey">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066c72-3cbb-4fc4-94f6-388130ee9f82">
      <Terms xmlns="http://schemas.microsoft.com/office/infopath/2007/PartnerControls"/>
    </lcf76f155ced4ddcb4097134ff3c332f>
    <TaskKey xmlns="73066c72-3cbb-4fc4-94f6-388130ee9f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FDF9D-2955-4BD3-905F-796E58A95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66c72-3cbb-4fc4-94f6-388130ee9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551CB-6C98-43E0-894B-AD24B3CA7DA6}">
  <ds:schemaRefs>
    <ds:schemaRef ds:uri="http://schemas.microsoft.com/office/2006/metadata/properties"/>
    <ds:schemaRef ds:uri="http://schemas.microsoft.com/office/infopath/2007/PartnerControls"/>
    <ds:schemaRef ds:uri="73066c72-3cbb-4fc4-94f6-388130ee9f82"/>
  </ds:schemaRefs>
</ds:datastoreItem>
</file>

<file path=customXml/itemProps3.xml><?xml version="1.0" encoding="utf-8"?>
<ds:datastoreItem xmlns:ds="http://schemas.openxmlformats.org/officeDocument/2006/customXml" ds:itemID="{BF4B2EA6-1320-4B5C-8508-F630E5B6599E}">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687</Words>
  <Characters>7484</Characters>
  <Application>Microsoft Office Word</Application>
  <DocSecurity>0</DocSecurity>
  <Lines>207</Lines>
  <Paragraphs>163</Paragraphs>
  <ScaleCrop>false</ScaleCrop>
  <Manager/>
  <Company/>
  <LinksUpToDate>false</LinksUpToDate>
  <CharactersWithSpaces>8008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Fahmi Ali</dc:creator>
  <cp:keywords/>
  <dc:description>generated by python-docx</dc:description>
  <cp:lastModifiedBy>Fahmi Ahmed</cp:lastModifiedBy>
  <cp:revision>3</cp:revision>
  <cp:lastPrinted>2025-11-06T12:45:00Z</cp:lastPrinted>
  <dcterms:created xsi:type="dcterms:W3CDTF">2025-11-23T08:18:00Z</dcterms:created>
  <dcterms:modified xsi:type="dcterms:W3CDTF">2025-11-24T11:44:00Z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9f982655-f975-42f6-be71-556fa5a2a214</vt:lpwstr>
  </property>
  <property fmtid="{D5CDD505-2E9C-101B-9397-08002B2CF9AE}" pid="3" name="ContentTypeId">
    <vt:lpwstr>0x0101002B1D390BBE76B444BA9F2C04D1B68783</vt:lpwstr>
  </property>
  <property fmtid="{D5CDD505-2E9C-101B-9397-08002B2CF9AE}" pid="4" name="MediaServiceImageTags">
    <vt:lpwstr/>
  </property>
  <property fmtid="{D5CDD505-2E9C-101B-9397-08002B2CF9AE}" pid="5" name="TaxCatchAll">
    <vt:lpwstr/>
  </property>
  <property fmtid="{D5CDD505-2E9C-101B-9397-08002B2CF9AE}" pid="6" name="j2a9a8ad80ca4714ac6766a86436a866">
    <vt:lpwstr/>
  </property>
  <property fmtid="{D5CDD505-2E9C-101B-9397-08002B2CF9AE}" pid="7" name="Output">
    <vt:lpwstr/>
  </property>
</Properties>
</file>